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b950" w14:textId="6fdb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125 "Қостанай облысы Сарыкөл ауданы Сарыкөл кентінің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17 мамырдағы № 181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2024-2026 жылдарға арналған бюджеті туралы" 2023 жылғы 29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622 470,8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86 860,0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4 889,0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530 721,8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671 051,4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- 48 580,6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48 580,6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48 580,6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671 051,4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