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647e" w14:textId="b016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134 "Қостанай облысы Сарыкөл ауданы Тимирязев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13 ақпандағы № 152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Тимирязев ауылының 2024-2026 жылдарға арналған бюджеті туралы" 2023 жылғы 29 желтоқсандағы № 134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Тимирязев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36 949,0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16 429,0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20 520,0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47 719,3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-10 770,3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10 770,3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10 770,3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кесалынатын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мемлекеттік органдардан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қаладан)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көғалдандыру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