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314a" w14:textId="e193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122 "Сарыкөл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2024-2026 жылдарға арналған аудандық бюджетi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4 601 037,3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1 497 557,0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24 405,0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5 848,0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3 073 227,3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4 750 504,3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37 512,0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73 840,0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36 328,0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- 186 979,0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186 979,0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4 750 504,3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- 186 979,0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