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e867" w14:textId="aa4e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 Сорочин ауылдық округі Островное ауылының шекарасын (шегін) өзгерту туралы" бірлескен әкімдіктің 2022 жылғы 27 сәуірдегі № 3 қаулысын және мәслихаттың 2022 жылғы 27 сәуірдегі № 152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2024 жылғы 23 тамыздағы № 2 және Қостанай облысы Сарыкөл ауданы мәслихатының 2024 жылғы 23 тамыздағы № 195 бірлескен қаулысы және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 және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"Сарыкөл ауданы Сорочин ауылдық округі Островное ауылының шекарасын (шегін)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Сарыкөл ауданы әкімдігінің 2022 жылғы 27 сәуірдегі № 3 қаулысы және Сарыкөл аудандық мәслихатының 2022 жылғы 27 сәуірдегі № 152 шешімі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Жиенбаев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Бекмағамбетова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Т. Сарин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