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a89" w14:textId="ffc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облысы, В2G сегменті үшін талшықты-оптикалық байланыс желілерін салу" бойынша талшықты-оптикалық байланыс желісін орнату, техникалық қызмет көрсету және пайдалану үшін "Қазақтелеком" акционерлік қоғамына жер учаскесіне шектеулі нысаналы жер пайдалану (қоғамдық сервитут) құқығын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Сарыкөл кенті әкімінің 2024 жылғы 10 қаңтардағы № 9-ө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2001 жылғы 23 қантардағы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2023 жылғы 01 қарашадағы № 20 аудандық жер комиссиясы және жерге орналастыру жобасы: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облысы, В2G сегменті үшін талшықты-оптикалық байланыс желілерін салу" жобасы бойынша талшықты-оптикалық байланыс желісін орнату, техникалық қызмет көрсету және пайдалану үшін "Қазақтелеком" акционерлік қоғамына жер учаскесіне шектеулі нысаналы жер пайдалану (қоғамдық сервитут) құқығын беру туралы.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