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cf91" w14:textId="29cc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"Сарыкөл ауданы Маяк ауылының шекарасын (шегін) өзгерту туралы" бірлескен әкімдіктің 2022 жылғы 27 сәуірдегі № 2 қаулысын және мәслихаттың 2022 жылғы 27 сәуірдегі № 151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2024 жылғы 23 тамыздағы № 1 және Қостанай облысы Сарыкөл ауданы мәслихатының 2024 жылғы 23 тамыздағы № 194 бірлескен қаулысы және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ҚАУЛЫ ЕТЕДІ және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"Сарыкөл ауданы Маяк ауылының шекарасын (шегін) өзгерту туралы"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Сарыкөл ауданы әкімдігінің 2022 жылғы 27 сәуірдегі № 2 қаулысы және Сарыкөл аудандық мәслихатының 2022 жылғы 27 сәуірдегі № 151 шешімі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Әкімдік мүшелері: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 Шымырбеков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Ж. Жиенбаев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Бекмағамбетова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Т. Сарин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