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ead3" w14:textId="351e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84 "Науырзым ауданының Шолақсай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26 қарашадағы № 159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 қаңтардағы № 84 "Науырзым ауданы Шолақсай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Шолақсай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86 203,0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84 713,0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- 3000,0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Жекғе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