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0d76" w14:textId="eee0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 қаңтардағы № 80 "Науырзым ауданы Қожа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26 қарашадағы № 158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 қаңтардағы № 80 "Науырзым ауданы Қожа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34648,0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33487,0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-2300,0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2300,0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2300,0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