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b733" w14:textId="1ccb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 қаңтардағы № 77 "Науырзым ауданының Буревестник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11 қарашадағы № 155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Буревестник ауылының 2024-2026 жылдарға арналған бюджеті туралы" 2024 жылғы 3 қаңтардағы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Буревестник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47400,0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36835,0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96933,0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-49533,0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49533,0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49533,0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