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662" w14:textId="547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74 "Науырзым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11 қарашадағы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2024-2026 жылдарға арналған аудандық бюджеті туралы" 2023 жылғы 29 желтоқсандағы № 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3 621 503,9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634 691,0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24 803,0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2 961 998,9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3 696 653,9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53 571,0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68 302,0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–14 731,0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-128 721,0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128 721,0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68 302,0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14 731,0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75150,0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