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8cab" w14:textId="da98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 қаңтардағы № 78 "Науырзым ауданы Дәмді ауылдық оркругінің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29 қазандағы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Дәмді ауылдық округінің 2024-2026 жылдарға арналған бюджеті туралы" 2024 жылғы 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Дәмді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35797,0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35124,0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38327,0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-2530,0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2530,0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- 2530,0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