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f656" w14:textId="8c2f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 қаңтардағы № 81 "Науырзым ауданы Раздольное ауылының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16 қазандағы № 144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 Раздольное ауылы 2024-2026 жылдарға арналған бюджеттері туралы" 2024 жылғы 3 қаңтардағы № 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Раздольное ауылы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41828,0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41021,0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44748,0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-2920,0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2920,0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- 2920,0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Раздольное ауылының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