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1ab9" w14:textId="df41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03 қаңтардағы № 83 "Науырзым ауданы Шилі ауылының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16 қазандағы № 143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Шилі ауылының 2024-2026 жылдарға арналған бюджеті туралы" 2024 жылғы 03 қаңтардағы № 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Шилі ауылының 2024-2026 жылдарға арналған бюджеті тиісінше 1, 2 және 3 қосымшаларға сәйкес, оның iшiнде 2024 жылға мынадай көлемдерде бікітілсін: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45441,0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45002,0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45745,0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-304,0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304,0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304,0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жасылсын.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