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58f9" w14:textId="2725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 қаңтардағы № 84 "Науырзым ауданы Шолақсай ауылының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2024 жылғы 5 тамыздағы № 132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 Шолақсай ауылының 2024-2026 жылдарға арналған бюджеті туралы" 2024 жылғы 3 қаңтардағы № 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Шолақсай ауылының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–86203,0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1490,0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84713,0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89203,0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- 3000,0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3000,0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қалдықтары-3000,0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төрағасының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Қарымсақов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Шолақсай ауылының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