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e029" w14:textId="3ede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мәслихаттың 2024 жылғы 03 қантардағы № 79 "Науырзым ауданы Қарамеңді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10 маусымдағы № 124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Қарамеңді ауылдық округінің 2024-2026 жылдарға арналған бюджеті туралы" 2024 жылғы 03 қантардағы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191963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Қарамеңді ауылдық округінің 2024-2026 жылдарға арналған бюджеті тиісінше 1, 2 және 3 –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–176713,0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169693,0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186402,0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-9689,0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9689,0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9689,0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