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1458" w14:textId="23d1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 қаңтардағы № 80 "Науырзым ауданы Қожа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31 мамырдағы № 120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Қожа ауылының 2024-2026 жылдарға арналған бюджеті туралы" 2024 жылғы 3 қаңтардағы № 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Қожа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34648,0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33487,0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36948,0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-2300,0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2300,0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2300,0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