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f6a" w14:textId="c5a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74 "Науырзым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6 мамырдағы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2024-2026 жылдарға арналған аудандық бюджеті туралы" 2023 жылғы 29 желтоқсандағы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4 272 667,2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639 915,0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18 214,0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1 376,0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3 613 162,2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4 339 587,2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53 571,0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68 302,0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–14 731,0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8 230,0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-128 721,0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128 721,0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68 302,0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14 731,0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75150,0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