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3601" w14:textId="fd73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 Қарамеңді ауылдық округінің 2024-2026 жылдарға арналған бюджеті туралы" Науырзым аудандық мәслихаттың 2024 жылғы 03 қантардағы № 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20 наурыздағы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"Науырзым ауданы Қарамеңді ауылдық округінің 2024-2026 жылдарға арналған бюджеті туралы" 2024 жылғы 03 қантардағы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191963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Қарамеңді ауылдық округінің 2024-2026 жылдарға арналған бюджеті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–170513,0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163493,0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170513,0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