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230a" w14:textId="d42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77 "Науырзым ауданының Буревестник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20 наурыздағы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Буревестник ауылының 2024-2026 жылдарға арналған бюджеті туралы" 2024 жылғы 3 қаңтардағы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191964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Буревестник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46200,0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35635,0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87442,0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-41242,0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41242,0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41242,0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