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869b" w14:textId="cde8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Шолақсай ауылының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2024 жылғы 3 қаңтардағы № 84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Шолақсай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86 203,0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1 490,0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84 713,0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89 203,0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- 3000,0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- 3000,0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Науырзым ауданы мәслихатының 26.11.2024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Шолақсай ауылының бюджетінде аудандық бюджеттен берілетін субвенциялар көлемі 29 764,0 мың теңге сомасында көзделгені ескерілсін.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Шолақсай ауылының 2024 жылға арналған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Науырзым ауданы мәслихатының 26.11.2024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Жекғе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Шолақсай ауылының 2025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басқао 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Шолақсай ауылының 2026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 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