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5214" w14:textId="8bb5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Шилі ауылының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3 қаңтардағы № 83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Шилі ауылының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45441,0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45002,0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45745,0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16.10.2024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Шилі ауылының бюджетінде аудандық бюджеттен берілетін субвенциялар көлемі 32499,0 мың теңге сомасында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2024 жылға арналған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16.10.2024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2025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