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e04a" w14:textId="680e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Раздольное ауылының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Раздольное ауылы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41828,0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41021,0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- 2920,0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16.10.2024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Раздольное ауылының бюджетінде аудандық бюджеттен берілетін субвенциялар көлемі 31053,0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2024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