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ab3d" w14:textId="89ca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ауданының Қожа ауылының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3 қаңтардағы № 80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Қожа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34648,0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1161,0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33487,0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36948,0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2300,0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мәслихатының 26.11.2024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Қожа ауылының бюджетінде аудандық бюджеттен берілетін субвенциялар көлемі 33487,0 мың теңге көзделгені ескерілсін.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 ауылының 2024 жылға арналған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Науырзым ауданы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 ауылының 2025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 ауылының 2026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