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aa93" w14:textId="465a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Буревестник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3 қаңтардағы № 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Буревестник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47400,0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10565,0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36835,0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96933,0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-49533,0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49533,0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Буревестник ауылының бюджетінде аудандық бюджеттен берілетін субвенциялар көлемі 17105,0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