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9560" w14:textId="6f99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қызметкерлерін материалдық-техникалық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12 желтоқсандағы № 301-Ө бұйрығы. Күші жойылды - Қазақстан Республикасы Экология және табиғи ресурстар министрінің 2025 жылғы 4 маусымдағы № 150-Ө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04.06.2025 </w:t>
      </w:r>
      <w:r>
        <w:rPr>
          <w:rFonts w:ascii="Times New Roman"/>
          <w:b w:val="false"/>
          <w:i w:val="false"/>
          <w:color w:val="ff0000"/>
          <w:sz w:val="28"/>
        </w:rPr>
        <w:t>№ 150-Ө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№633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және табиғи ресурстар министрлігінің қызметкерлерін материалдық-техникалық қамтамасыз етудің заттай нормалары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бюджеттік саясаты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орындалуына бақылау Қазақстан Республикасы Экология және табиғи ресурстар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301-Ө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материалдық-техникалық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саласы,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басшылығы, басшының қабылдау бөлмесі, орталық мемлекеттік органның Департамент басшылығы, директордың орынбасары, орталық мемлекеттік органның басқарма басшысы,орталық мемлекеттік органның бас сарапшысы, орталық мемлекеттік органның сарапшысы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пернетақта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қазақ/орыс/ағылшын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тінтуір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принтерге арналған картридж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үйлесімді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принтердің техникалық сипаттамасына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принтерге арналған картридж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үйлесімді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принтердің техникалық сипаттамасына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газдалмаған, ауыз су, көлемі 0,250 л, шыны бөтелкеде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ЛАЖП немесе АТП, пластик, металл; түрі: қабырғалық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микрофон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үстел үсті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колонкалар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стерео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табиғи ағаш, ЛАЖП (ламинатталған ағаш-жаңқа плитасы) немесе АТП (ағаш талшықты плита), пластик, металл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тінтуірге арналған кілемше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көп бейінді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кабелі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аудио-бейне-стерео белгі беру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принтерге арналған USB кабелі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арасында қосылу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KVM кабелі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арасында қосылу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түймешігі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жүйелік блок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арналған желілік кабель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сүзгіш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тұйықталуы бар еуростандарт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батарейкасы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 батарейкасы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сыртқы адаптер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қуаттану блогі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үздіксіз жұмыс істеуі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тұғыры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металл, түсі: алтын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1 кабинетіне және мәжіліс залдарға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арналған дөңгелек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арналған дөңгелек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тікенекті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полиэфирлі мата; сатин тоқуы; жарық өткізгіштігі: 70%-дан аспайтын; тығыздығы: 300 г/м2-ден аспайтын; түрі: тік, көлденең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1терезеге жұмсалатын материал шығысы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едендік, пішінді ілгіш-иықтар; материалы: ЛАЖП немесе АТП, пластик, металл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