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9486" w14:textId="6c69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Метеорологиялық және гидрологиялық мониторингтерді және қоршаған ортаның жай-күйіне мониторинг жүргізу жөніндегі мемлекеттік монополия субъектісі өндіретін және (немесе) өткізетін жұмыстардың, көрсетілетін қызметтердің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2024 жылғы 14 қарашадағы № 274-Ө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166-бабы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Метеорологиялық және гидрологиялық мониторингтерді және қоршаған орта жай-күйіне мониторинг жүргізу жөніндегі мемлекеттік монополия субьектісі өндіретін және (немесе) өткізетін жұмыстардың, көрсетілетін қызметтердің ұсынылған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Экологиялық саясат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Экология және табиғи ресурстар министрлігінің интернет-ресурсында бұйрыққа қол қойылған күннен бастап бес жұмыс күні ішінде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274-ө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Метеорологиялық және гидрологиялық мониторингтерді және қоршаған ортаның жай-күйіне мониторинг жүргізу жөніндегі мемлекеттік монополия субъектісі өндіретін және (немесе) өткізетін жұмыстардың, көрсетілетін қызметтердің бағалары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(қызметтердің) атауы мен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теңге, ҚҚС-сыз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Метеорологиялық мониторинг жүргізу саласындағы жалпымемлекеттік және халықаралық маңызы бар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1-бөлім. Метеорологиялық бақылау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қысым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желдің жылдамдығы (орташа, максималды)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желдің бағыты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температурасы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ауа ылғалдылығы (салыстырмалы, шық нүктесінің температурасы, парциальді қысым, қанықтыру тапшылығы)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жауын-шашын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бұлттылық: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бетінің температурасы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Бүгілмелі термометр бойынша мерзімдегі топырақ температурасы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см тереңдікте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см тереңдікте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см тереңдікте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см тереңдікте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Суырмалы термометр бойынша мерзімдегі топырақ температурасы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см тереңдікте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см тереңдікте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см тереңдікте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см тереңдікте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см тереңдікте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см тереңдікте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см тереңдікте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см тереңдікте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тұрақты рейка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түсірілімі (дала)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түсірілімнің нәтижелері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түсірілімі (орман)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түсірілімнің нәтижелері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Көктайғақ-қатқақ қату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метеорологиялық көріну қашықтығы (м,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жазғыш құралдар бойынша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плювиограф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АГҚ бақылауын жүргізетін бір пункттің деректері бойынша дауылды құбылыстар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АГҚ-ны зерттеу және сипаттау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озонометриялық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актинометриялық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аэрологиялық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 бақылауын жүргізетін бір пункттің деректері бойынша дауылды құбылыстар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ауа-райы жай-күйі (атмосфералық құбылыстың түрі мен ұзақтығы)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 арасындағы ауа-райы жай-күйі (атмосфералық құбылыстың түрі мен ұзақтығы)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бетінің жай-күйі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Қысымды автоматты түрде өлшеу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Желдің жылдамдығын автоматты түрде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Желдің бағытын автоматты түрде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температурасын автоматты түрде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ылғалдылығын автоматты түрде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Жауын-шашынды автоматты түрде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 биіктігін автоматты түрде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бетінің температурасын автоматты түрде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жамылғысының биіктігін автоматты түрде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Метеорологиялық көріну қашықтығын автоматты түрде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сәулеленуінің ұзақтығын автоматты түрде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радиациясын автоматты түрде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Ауа-райы жай-күйін автоматты түрде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Көктайғақ-қатқақ қатуды автоматты түрде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жағдайдың мәндер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актинометриялық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Болжамдық метеорологиялық ақпарат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күн сайынғы ауа райы бюллетені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облысы бойынша күн сайынғы ауа райы бюллетені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аумағы бойынша 1 тәулікке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облысы бойынша 1 тәулікке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пункті бойынша 1 тәулікке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аумағы бойынша жарты тәулікке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облысы бойынша жарты тәулікке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пункті бойынша жарты тәулікке арналған ауа райы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аумағы бойынша 2-3 тәулікке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облысы бойынша 2-3 тәулікке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пункті бойынша 2-3 тәулікке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аумағы бойынша бір аптаға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пункті бойынша бір аптаға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облысы бойынша бір аптаға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аумағы бойынша онкүндікке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облысы бойынша онкүндікке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пункті бойынша онкүндікке арналған ауа райы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аумағы бойынша бір айға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облысы бойынша бір айға арналған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облысы бойынша маусымға арналған ауа райы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облысы (қаласы) бойынша қауіпті (апатты) метеорологиялық құбылыстар туралы дауылды ескертулер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дауылды ескерту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ластануына ықпал ететін бір тәулікке арналған метеожағдайлардың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пункті бойынша ҚМЖ туралы дауылды ескертулер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дауылды ескерту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Фронтальді талдау берілген айналма карта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бетіндегі барикалық өрістің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биіктіктер бойынша барикалық топография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бетіндегі талдау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 бойынша ауа райының күнделікті гидрометеорологиялық бюллетені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облысы (пункті) бойынша ағымдағы ауа райы болжамы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пункт бойынша Сырдария өзенінің 3 күнге арналған ауа райы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бір облысының таулары бойынша 1 тәулікке арналған ауа райы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БАҚ пен сайтқа арналған қысқа мерзімді (3 күнге) ауа райы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 ішінде Қазақстан Республикасының аумағында байқалған табиғи гидрометеорологиялық құбылыстарға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БАҚ пен сайтқа арналған бір айдың ұзақ мерзімді ауа райы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БАҚ пен сайтқа арналған аномальды құбылыстар жөніндегі бір айдағы ауа райына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суық жартыжылдықтағы ауа райына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жылы жартыжылдықтағы ауа райына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бір айдағы ауа райына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бір жылдағы ауа райына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(Оңтүстік Қазақстан, Батыс Қазақстан, Каспий теңізінің акваториясы) өзендерінің бассейні бойынша бір жылдағы ауа райына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(Орталық Қазақстан, Кар теңізі) өзендерінің бассейні бойынша бір жылдағы ауа райына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ДМҰ бюллетеніне арналған жылдың әр айындағы ірі ауытқулар бойынша ауа райына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аумағы бойынша кезең ішіндегі орташа құрама-кинематикалық карта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абсолютті топографияның орташа кезеңдік картасы (АТ-500)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онкүндіктегі (бір айдағы) ауа температурасы ауытқуларының (аномалия)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онкүндіктегі (бір айдағы) жауын-шашын мөлшері ауытқуларының (аномалия)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онкүндіктегі (бір айдағы) нақты орташа айлық ауа температурасының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онкүндіктегі (бір айдағы) жауын-шашынның нақты мөлшерінің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бір облысы бойынша 1 тәулікке арналған автожолдардағы ауа райы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бір облысының автожолдары бойынша қауіпті (апатты) метеорологиялық құбылыстар туралы дауылды ескертулер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ескерту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Режимдік метеорологиялық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температурасы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температурасы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мерзімдік (2-5)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температурасы (термограф)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ауа температурасы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 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Минималды және максималды ауа температурасы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температурасы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бетінің температурасы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мерзімдік (2-5)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бетінің орташа температурасы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 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бетінің минималды және максималды температурасы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тереңдіктегі температурасы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 (13)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Желдің жылдамдығы мен бағыты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Желдің жылдамдығы мен бағыты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мерзімдік (2-5)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румб бойынша орташа желдің жылдамдығы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мерзім бойынша желдің максималды жылдамдығы және желдің абсолютті максималды жылдамдығы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Жауын-шашын, қар жамылғысы, ауа ылғалдылығы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Жауын-шашын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тәуліктік 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бетінің жай-күйі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жамылғысының биіктігі және жабылу дәрежесі (тұрақты рейка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жамылғысының биіктігі, жабылу дәрежесі, қардағы су қоры және жайғасу сипаты ( қар өлшеуіш маршрут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 (18)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салыстырмалы ылғалдылығы,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 ішіндегі орташа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ішіндегі орташа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қанығу тапшылығы,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буының орташа серпімділігі,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 нүктесінің температурасы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салыстырмалы ылғалдылығы, % (гигрограф)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Көріну, атмосфералық құбылыстар, МҚҚ, күн сәулесі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Көктайғақ-қатқақ қабат (қабаттың түрі, диаметрі, қалыңдығы)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(нормадан алғанда)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ауа-райы 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 аралық ауа-райы WW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Көріну (күндізгі мерзім)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құбылыстар (барлық түрі)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(нормадан алғанда 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сәулеленуінің ұзақтығы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 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Бұлттылық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(ж) және төменгі (т) бұлттылық мөлшері, ұпай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Бұлттылық түрі (төменгі шекараның биіктігі)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Бұлттылық пішіндерінің қайталануы (жағдайлардың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(9)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деңгейіндегі және теңіз деңгейіндегі атмосфералық қысым,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деңгейіндегі және теңіз деңгейіндегі орташа атмосфералық қысым,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тәуліктік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Радиолокациялық метеорологиялық ақпарат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Радиолокациялық бақылаулар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Климаттың жай-күйі мен өзгеруі мониторингісі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климаттың өзгеруі мен жай-күйі мониторингісінің жыл сайынғы бюллетені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метеорологиялық ұйымның жаһандық климаттың ахуалы туралы жыл сайынғы мәлімдемесі үшін Қазақстан аумағындағы климаттық жағдайларға шолу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ДМҰ Солтүстік Еуразиялық климаттық орталығы (СЕАКО) шығаратын ТМД-ға қатысушы мемлекеттердің аумақтарындағы климаттың жай-күйі мен өзгеруі туралы жыл сайынғы жиынтық мәлімдеме беру үшін Қазақстан аумағындағы климаттық жағдайларға шолу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қоршаған ортасының жай-күйі және табиғи ресурстарын пайдалану туралы жыл сайынғы ұлттық баяндамаға "Климаттың өзгеруі" 2бөлімінің "Ауа температурасы" 2.1) кіші бөлімін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кіші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қоршаған ортасының жай-күйі және табиғи ресурстарын пайдалану туралы жыл сайынғы ұлттық баяндамаға "Климаттың өзгеруі" 2бөлімінің "Атмосфералық жауын-шашын" 2.2) кіші бөлімін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кіші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қоршаған ортасының жай-күйі және табиғи ресурстарын пайдалану туралы жыл сайынғы ұлттық баяндамаға "Климаттың өзгеруі" 2-бөлімінің "Табиғи-техногендік сипаттағы төтенше жағдайлар" 2.4-кіші бөлімі үшін "Қауіпті гидрометеорологиялық құбылыстар" шолуын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"Қоршаған ортаны қорғау және Қазақстанның орнықты дамуы" жыл сайынғы жинағы үшін атмосфералық жауын-шашын мөлшері туралы статистикалық есептілік кестелерін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"Қоршаған ортаны қорғау және Қазақстанның орнықты дамуы" жыл сайынғы жинағы үшін ауа температурасы туралы статистикалық есептілік кестелерін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қар жамылғысының мониторингі бойынша жыл сайынғы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жер бетіндегі жел мониторингісінің жылдық бюллетеніне арналған Қазақстан Республикасының аумағындағы жер бетіндегі жел режимінің жыл сайынғы бюллетені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күн сәулесінің ұзақтығы мониторингісінің жыл сайынғы бюллетеніне арналған Қазақстан Республикасының аумағындағы күн сәулесінің ұзақтығының жыл сайынғы бюллетені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Агрометеорологиялық бақылау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Қыстап шығатын өсімдіктерге көктемгі-күзгі зерттеу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ылғалдылығын көзбен шолып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ылғалдылығын аспаптың көмегімен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ылғалдылығын аспаптың көмегімен анықтау (автоматика)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Сулану тереңдігі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Қату және жібу тереңдігі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Қыстап шығатын өсімдіктердің өміршеңдігін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Өсімдіктердің жағдайын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параметрлері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Жайылымның жай-күйін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Жайылымдағы шымның жай-күйі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Жайылымның тапталу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Жайылымның өнімділігі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Өсімдіктердің зақымдануы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ауыл шаруашылығы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қабыршығы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массасының өсуі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Отарлы мал шаруашылығы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жинау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гербарий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құрылымы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Атыздағы судың температурасы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ТТ, ТМ, ТЖ тереңіндегі температура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жыртылған қабатының температурысы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Өсімдіктердің даму кезеңдері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Өнімділік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өсімдіктерін масақтану кезеңінде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Режимдік ақпарат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Агрометеорологиялық жылнама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8-бөлім. Маршруттық зерттеу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"3-жапырақ" кезеңінде маршруттық зерттеуді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 пункті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"Масақтану" кезеңінде маршруттық зерттеуді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 пункті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Маршруттық зерттеуде топырақтың өнімді ылғал қорын анықтау (көктемде, күзде)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 пункті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Қыстап қалатын дақылдардың өміршеңдігін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 пункті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күздік дақылдары бар егістіктерге маршруттық зерттеу жүргізу (вегетацияның көктемгі жаңаруынан кейін)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 пункті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күздік дақылдары бар егістіктерге маршруттық зерттеу жүргізу (күзгі вегетация тоқтағаннан кейін)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 пункті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 Болжамды агрометеорологиялық ақпарат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 бойынша онкүндік агрометеорологиялық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"Станция бойынша негізгі метеорологиялық сипаттамаларды талдау (ауа және топырақ температурасы, ауа ылғалдылығы, жауын-шашын, жел, қардың биіктігі, топырақтың қату тереңдігі, күн сәулесінің ұзақтығы)" кестесі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бойынша агрометеорологиялық көрсеткіштердің орташа көпжылдық мәндеріне және  өткен жылдың мәндеріне қатысты салыстырмалы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бойынша қысқа кетер алдындағы күздік дәнді дақылдардың жағдайы туралы анықтама (маршруттық тексеру нәтижелері бойынша өсімдіктердің жағдайының сипаттамасын және зақымдану деңгейін қамтиды)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бойынша қардың еру барысы туралы анықтама (қардың жиналу жағдайы көрсетіледі)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бойынша қар жамылғысы ерігеннен кейінгі күздік дәнді дақылдардың жағдайы туралы анықтама (маршруттық зерттеу нәтижелері бойынша өсімдіктердің жай-күйінің сипаттамасын және зақымдану деңгейін қамтиды)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пункт бойынша вегетацияның жаңару кезеңіндегі күздік дәнді дақылдардың жай-күйі туралы есеп (өсімдіктердің жай-күйінің сипаттамасы мен зақымдану деңгейін қамтиды).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бойынша топырақ қабаттарындағы ылғал қоры көрсетілген, өспелі нәтижені қамтитын онкүндік ішіндегі бір станция бойынша топырақтағы өнімді ылғал қоры туралы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бойынша топырақтағы өнімді ылғалдың нақты қоры туралы анықтама (ылғал қорларын бағалауды қамтиды)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пункт бойынша 3-жапырақ кезеңінде жаздық дәнді дақылдарды маршруттық фенологиялық зерттеу туралы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пункт бойынша масақтану кезеңінде жаздық дәнді дақылдарды маршруттық фенологиялық зерттеу туралы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бойынша өспелі нәтиже көрсетілген, орташа тәуліктік температура 0 градустан жоғары болатын кезеңдегі ауаның белсенді оң температурасы сомасының кестесі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бойынша өспелі нәтиже көрсетілген, орташа тәуліктік температура 5 градустан жоғары болатын кезеңдегі ауаның тиімді температурасы сомасының кестесі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деректері бойынша онкүндік ішіндегі Селяниновтың гидротермиялық коэффициенті (ГТК) негізіндегі құрғақшылық мониторингі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бойынша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деректері бойынша ай ішіндегі Селяниновтың гидротермиялық коэффициенті (ГТК) негізіндегі құрғақшылық мониторингі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бойынша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 ішіндегі бір станция деректері бойынша стандартталған жауын-шашын индексіне (SPI) негізделген құрғақшылық мониторингі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бойынша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деректері бойынша стандартталған жауын-шашын индексіне (SPI) негізделген бір айға құрғақшылық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бойынша көктемгі егіс жұмыстарының басталуы қарсаңындағы топырақтағы ылғал қорының болжамы (алдын ала, нақты)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бойынша жаздық дәнді дақылдарды себудің оңтайлы мерзімі болжамы (алдын ала, нақты)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бойынша жаздық дәнді дақылдардың пісу мерзімі болжамы (алдын ала, нақты)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бойынша күздік дәнді дақылдардың өнімділігі болжамы (алдын ала, нақты)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бойынша жаздық дәнді дақылдардың өнімділігі болжамы (алдын ала, нақты)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бойынша майлы дақылдардың өнімділігі болжамы (алдын ала, нақты)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бойынша техникалық дақылдардың өнімділігі болжамы (алдын ала, нақты)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бойынша жемшөп дақылдарының өнімділігі болжамы (алдын ала, нақты)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дәнді дақылдарды жинаудың агрометеорологиялық жағдайлары болжамы (алдын ала, нақты)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агрометеорологиялық құбылыстың (ҚҚ) туындайтыны туралы дауылды ескерту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агрометеорологиялық құбылыстың (ҚҚ) басталғаны туралы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10-бөлім. Мемлекеттік гидрометеорологиялық қорды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тасымалдағыштардан метеорологиялық мәліметтерді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тасымалдағыштардан гидрологиялық мәліметтерді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тасымалдағыштардан агрометеорологиялық мәліметтерді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тасымалдағыштардан метеорологиялық мәліметтерді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тасымалдағыштардан гидрологиялық мәліметтерді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тасымалдағыштардан агрометеорологиялық мәліметтерді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тасымалдағыштардан қоршаған орта жайлы мәліметтерді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тасымалдағыштардан аэрологиялық мәліметтерді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сұрату бойынша жазбаша анықтамаларды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11-бөлім. Мемлекеттік климаттық кадастр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Метеорологиялық бақылаулардың электрондық деректер базасын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 базасы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Метеорологиялық айлықтар мен жылнамаларды дайындау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"Ауа температурасы" атты Қазақстанның климаты жөніндегі анықтамалықтың 1-бөлімін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"Атмосфералық жауын-шашын" атты Қазақстанның климаты жөніндегі анықтамалықтың 2-бөлімін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"Атмосфералық құбылыстар" атты Қазақстанның климаты жөніндегі анықтамалықтың 3-бөлімін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"Көктайғақ-қатқақтың пайда болуы" атты Қазақстанның климаты жөніндегі анықтамалықтың 4-бөлімін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"Жел" атты Қазақстанның климаты жөніндегі анықтамалықтың 4-бөлімін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"Атмосфералық қысым" атты Қазақстанның климаты жөніндегі анықтамалықтың 6-бөлімін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"Топырақ температурасы" атты Қазақстанның климаты жөніндегі анықтамалықтың 7-бөлімін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 сәулесі" атты Қазақстанның климаты жөніндегі анықтамалықтың 8-бөлімін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 жамылғысы" атты Қазақстанның климаты жөніндегі анықтамалықтың 9-бөлімін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"Ауаның ылғалдылығы" атты Қазақстанның климаты жөніндегі анықтамалықтың 10-бөлімін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"Бұлттылық" атты Қазақстанның климаты жөніндегі анықтамалықтың 11-бөлімін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Гидрологиялық мониторинг саласындағы жалпымемлекеттік және халықаралық маңызы бар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Гидрологиялық бақылаулар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деңгейлік бақылаулар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кезеңіндегі су шығыны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 50 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 50-100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 100-200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 200 м ден асады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кезеңіндегі су шығыны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 50 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 50-100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 100-200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 200 м ден асады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кезеңіндегі су шығыны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 50 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 50-100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 100-200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 200 м-ден асады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судың температурасы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тұздылығы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мұз құбылыстары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жағдайы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мұз құбылыстары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мұздың қалыңдығы және мұздағы қардың биіктігі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бетінен булану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көшкіні станциясында бақылаулар мен жұмыстар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Жауын-шашын өлшейтін маршруттарда дала жұмыстарын жүргізу (таулы жер)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Маршруттарда дала жұмыстарын жүргізу (таулы жер)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маршрут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режимдегі су деңгейі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Гидрологиялық ақпарат болжамы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өзендердегі көктемгі су тасқынының максималды су деңгейінің ұзақ мерзімді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жазық өзендерінің көктемгі су тасқыны көлемінің ұзақ мерзімді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жазық өзендерінде көктемгі су тасқынының басталу күні мен максимумының ұзақ мерзімді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Вегетациялық кезеңге арналған орташа су шығынының ұзақ мерзімді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өзендері бойынша вегетациялық кезең ішіндегі судың орташа айлық шығынының ұзақ мерзімді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өзендері бойынша су шығынының онкүндікке арналған орта мерзімді болжамын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өзендері бойынша су шығынының бір аптаға арналған орта мерзімді болжамын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өзендері бойынша су шығынының бір тәулікке арналған қысқа мерзімді болжамын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өзендері бойынша су шығынының 2 тәулікке арналған қысқа мерзімді болжамын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өзендері бойынша су шығынының 3 тәулікке арналған қысқа мерзімді болжамын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жамылғысының ашылу мерзімінің ұзақ мерзімді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 мұздың пайда болуы және мұз қатудың орнығуы бойынша ұзақ мерзімді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қоймаларына келетін судың тоқсандарға арналған ұзақ мерзімді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қоймаларына келетін судың 2-4 тоқсандарға арналған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қоймаларына келетін судың күнтізбелік жылдың бір айына арналған ұзақ мерзімді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және Үлбі өзендерінің жиынтық ағынының сәуір – мамыр аралығындағы бір тәулікке және одан да көп уақытқа (екі айға дейін) арналған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бойынша күн сайынғы гидрологиялық бюллетень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өзендері бойынша гидрометеорологиялық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облысының өзендері бойынша гидрологиялық бюллетень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гидрологиялық құбылыстар туралы дауылды ескерту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ақпандағы жағдай бойынша Қазақстан өзендерінің алаптарында ылғал қорының жиналуы туралы анықтама-консультация (су тасқыны кезеңіне арналған алдын-ала болжам)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наурыздағы жағдай бойынша Қазақстан өзендерінің алаптарында ылғал қорының жиналуы туралы анықтама-консультация (су тасқыны кезеңіне негізгі болжам)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сәуірдегі жағдай бойынша Қазақстанның таулы аумағы (оңтүстік, оңтүстік-шығыс және шығыс) өзендерінің алаптарында ылғал қорының жиналуы туралы анықтама-консультация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ескерту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су-мұз жағдайы туралы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гидрологиялық жағдай туралы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мұз жағдайы туралы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қоймаларының жағдайы туралы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жамылғысының жағдайы және қардың тығыздығы туралы онкүндік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көлдері мен су қоймалары бойынша ай сайынғы су балансы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жыл бойы, жылы және суық кезеңдердегі апатты гидрометеорологиялық құбылыстар жинағын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өзендерде күтілетін сулылықтың апталық гидрологиялық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Қар көшкіні туралы болжамды ақпарат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Таудағы қардың жағдайы туралы гидрометеорологиялық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Көшкін қаупі туралы дауылды ескерту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ескерту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"Таудағы қар жамылғысы мен жауын-шашынды бақылау материалдары" жылнамасын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қар көшкіні станциясы және қар көшкіні бақыланатын 2 метеопост бойынша жылдық техникалық есептерді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өлшеу маршрутындағы қар жамылғысының жағдайы туралы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 пунктіндегі визуалды бақылау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пунктіндегі метеорологиялық бақылаулар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Мемлекеттік су кадастры ("Жер үсті сулары" бөлімі)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"Құрлықтағы жер үсті суларының режимдері мен ресурстары туралы жыл сайынғы деректер"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1-шығарылым, 1 және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"Құрлықтағы жер үсті суларының режимдері мен ресурстары туралы жыл сайынғы деректер"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2-шығарылым, 1 және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"Құрлықтағы жер үсті суларының режимдері мен ресурстары туралы жыл сайынғы деректер"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шығарылым, 1 және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"Құрлықтағы жер үсті суларының режимдері мен ресурстары туралы жыл сайынғы деректер"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4-шығарылым, 1-бөлім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"Құрлықтағы жер үсті суларының режимдері мен ресурстары туралы жыл сайынғы деректер"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5-шығарылым, 1 және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"Құрлықтағы жер үсті суларының режимдері мен ресурстары туралы жыл сайынғы деректер"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6-шығарылым, 1 және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"Құрлықтағы жер үсті суларының режимдері мен ресурстары туралы жыл сайынғы деректер"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7-шығарылым, 1 және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"Құрлықтағы жер үсті суларының режимдері мен ресурстары туралы жыл сайынғы деректер"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8-шығарылым, 1 және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"Құрлықтағы жер үсті суларының режимдері мен ресурстары туралы көпжылдық деректер",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1-шығарылым, 1 және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"Құрлықтағы жер үсті суларының режимдері мен ресурстары туралы көпжылдық деректер",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2-шығарылым, 1 және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"Құрлықтағы жер үсті суларының режимдері мен ресурстары туралы көпжылдық деректер",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3-шығарылым, 1 және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"Құрлықтағы жер үсті суларының режимдері мен ресурстары туралы көпжылдық деректер",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4-шығарылым, 1 және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 бетіндегі булануды бақылау материалдары"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Каспий теңізі бойынша гидрологиялық ақпарат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 бойынша апталық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теңізінің қазақстандық секторының орта бөлігіне арналған толқындану бюллетені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теңізінің бір ауданы бойынша 5 тәулік бұрын жасалатын толқындану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бақылау пункті/бекеті үшін 5 тәулік бұрын жасалатын Каспий теңізі деңгейінің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Каспий теңізіндегі желшегерме-желкөтерме құбылыстарына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аптадағы Каспий теңізіндегі мұз жағдайларына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"Каспий теңізінің режимі туралы жыл сайынғы деректер" (мұз құбылыстары, Каспий теңізінің су бетінің жай-күйіне шолу)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қалыңдығының өсуінің 1 тәулікке арналған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теңізінің режимі туралы жыл сайынғы деректер, Қазақстан жағалауы (жағалау бақылаулары)"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СВАН толқынды спектрлік моделін пайдалана отырып, 5 тәулік бұрын жасалатын Каспий теңізінің бір нүктесіне арналған толқындану болжамы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Сел процестерін зерттеу және селдерді болжау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таулы аумағы (Іле, Күнгей, Теріскей, Жетісу, Қырғыз және Талас Алатауы, Өгем жотасы, Маңғыстау, Сауыр, Тарбағатай таулары және Қазақстандық Алтай) бойынша жаңбыр генезисі сел қаупінің күн сайынғы бюллетені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Алматы өзені алабы үшін жаңбыр генезисі апатты селдердің қысқа мерзімді болжамдарын құрастыру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Алматы өзені алабы үшін жаңбыр генезисі апатты селдердің қысқа мерзімді болжамдарын құрастыру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Алматы өзені алабында жаңбыр генезисі апатты селдерінің пайда болу қауіптілігі туралы дауылды ескерту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ескерту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Алматы өзені алабында жаңбыр генезисі апатты селдерінің пайда болу қауіптілігі туралы дауылды ескерту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ескерту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таулы аумағы бойынша жаңбыр генезисі сел қаупі мониторингісінің жыл сайынғы бюллетені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Өзен ағынының ресурстары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"Негізгі өзен бассейндері мен олардың учаскелері бойынша су ресурстары туралы жыл сайынғы деректер"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барлық аумағындағы өзен ағынының ресурстары туралы жыл сайынғы деректер"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 сайынғы гидрологиялық бюллетень"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Қоршаған ортаның жай-күйін мониторингілеу саласындағы жалпымемлекеттік және халықаралық маңызы бар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Атмосфералық ауаның ластануын бақылау. Атмосфералық ауадағы ластаушы заттардың концентрациясын анықтау (бақылау)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 бөлшектер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Күшән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оксиді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Күкіртсутегі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Көмірсулардың жалпы мөлшері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сутек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сутек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6+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Бензапирен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Ұшатын органикалық қосылыстар (ҰОҚ) концентрациясын (бензол/толуол/этилбензол/параксилол/метаксилол/кумол/ортоксилол/хлорбензол және т.б. ҰОҚ.)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газталдағышының көмегімен бір ластаушы заттың концентрациясын өлшеу (жылжымалы зертхана) (аммиак, қалқыма бөлшектер/ РМ-10 қалқыма бөлшектері/гидрохлорид/азот диоксиді/күкірт диоксиді/ күкірт қышқылы/ксилол/метан/гамма-фон/озон/азот оксиді/көміртегі оксиді/күкіртсутегі/сульфаттар/толуол/көмірсутектер/ фенол/формальдегид/фторлы сутек, бензол және т.б. ҰОҚ)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станцияның/газталдағыштың көмегімен бір ластаушы заттың концентрациясын өлшеу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 сынамаларын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Топырақтың ластануын мониторингілеу-топырақтағы ластаушы заттарды анықтау (бақылау)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өнімдерінің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Күшән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ластаушы заттарды анықтау үшін сынамалар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Радиациялық мониторинг - гамма-фонды және бета-белсенділікті өлшеу (бақылау)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Гамма-фонның радиациялық қуаты деңгейін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бета-белсенділікті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Атмосфералық жауын-шашынның ластануын мониторингілеу - атмосфералық жауын-шашын мен қар жамылғысындағы физико-химиялық көрсеткіштерді анықтау (бақылау)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Атмосфералық жауын-шашынның немесе қар жамылғысының бір сынамасындағы тұзды аммоний концентрациясын зертханалық тәсілмен өлшеу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жауын-шашынның немесе қар жамылғысының бір сынамасындағы гидрокарбонаттар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жауын-шашынның немесе қар жамылғысының бір сынамасындағы кадмий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жауын-шашынның немесе қар жамылғысының бір сынамасындағы калий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жауын-шашынның немесе қар жамылғысының бір сынамасындағы кальций ионы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жауын-шашынның немесе қар жамылғысының бір сынамасындағы қышқылдық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жауын-шашынның немесе қар жамылғысының бір сынамасындағы магний иондары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жауын-шашынның немесе қар жамылғысының бір сынамасындағы мыс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жауын-шашынның немесе қар жамылғысының бір сынамасындағы күшән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жауын-шашынның немесе қар жамылғысының бір сынамасындағы натрий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Атмосфералық жауын-шашынның немесе қар жамылғысының бір сынамасындағы натрий және калий концентрацияларын есептеу тәсілімен өлшеу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жауын-шашынның немесе қар жамылғысының бір сынамасындағы нитраттар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жауын-шашынның немесе қар жамылғысының бір сынамасындағы қорғасын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жауын-шашынның немесе қар жамылғысының бір сынамасындағы сульфаттар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жауын-шашынның немесе қар жамылғысының бір сынамасындағы иондардың сомасын есептеу тәсілімен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Атмосфералық жауын-шашынның немесе қар жамылғысының бір сынамасындағы электрөткізгіштікті зертханалық тәсілмен өлшеу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Атмосфералық жауын-шашынның немесе қар жамылғысының бір сынамасындағы хлоридтер концентрациясын зертханалық тәсілмен өлшеу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сынаманы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Түпкі шөгінділердегі ластаушы заттарды анықтау (бақылау)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Күшән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концентрациясын зертханалық әдіспен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Түптік шөгінділердегі ластаушы заттарды анықтау үшін сынамаларды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Судың ластануын мониторингілеу - жер үсті суларындағы гидро-химиялық және гидро-биологиялық көрсеткіштерді және су объектілерінің су түбі шөгінділеріндегі ластаушы заттарды анықтау (бақылау)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6.1-кіші бөлім. Жер үсті суларындағы гидро-химиялық және гидро-биологиялық көрсеткіштерді анықтау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азоттың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азоттың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аммонийдің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Бериллидің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Оттегінің биохимиялық тұтынудың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 заттардың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Көзбен шолып бақылау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Гидрокарбонаттардың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қостотығының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темір, темір (2 +), темір (3 +)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Кермектілікті есептеу тәсілімен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Иісті органолептикалық тәсілмен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Кадмийдің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Калийдің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ионының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Карбонаттардың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Кобальттің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Кремнийдің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фенолдардың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концентрациясын есептеу тәсілімен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Марганецтің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Күшәннің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мен калий сомасын есептеу тәсілімен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Никельдің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 химиялық тұтыну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Пестицидтердің концентрациясын зертханалық тәсілмен өлшеу (дихлордифенилдихлорэтилен (4,4 '- ДДЕ), С14Н8Сl4/дихлордифенилтрихлорэтан (4,4' - ДДТ), С14Н9Сl5/ гексахлорциклогексан альфа изомері, C6H6Cl6/ гексахлорциклогексан бета изомері, С6Н6Сl6/ гексахлорциклогексан гамма изомері, C6H6Cl6)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Мөлдірліктің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Еріген оттегінің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шығынын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көрсеткішін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Сынаптың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Қорғасынның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сутегінің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ББЗ (СББЗ/АББЗ/НББЗ/БББЗ) концентрациясын зертханалық тәсілмен өлшеу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Сульфаттардың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сомасын есептеу тәсілімен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Еріген заттардың жалпы мөлшерін анықтау (құрғақ қалдық)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температурасын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электрөткізгіштікті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Фторидтердің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Хлоридтердің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3 + концентрациясын зертханалық әдіспен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6+ концентрациясын зертханалық тәсілмен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хром концентрациясын зертханалық тәсілмен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Түстілікті зертханалық әдіспен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деңгейін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фосфордың концентрациясын зертханалық тәсілмен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Иондардың сомасын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Оттегімен қанығу пайызын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суларындағы физика-химиялық көрсеткіштерді анықтау үшін сынамаларды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(уыттылық)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Зообентос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Ақпараттық бюллетеньдер және анықтамалық ақпарат - Қоршаған ортаны қорғау объектілерінің ластану жағдайы туралы деректерді жинау, өңдеу, талдау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қоршаған ортасының жай-күйі туралы ақпараттық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 объектілеріндегі улы компоненттердің трансшекаралық тасымалдануы туралы ақпараттық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бойынша қоршаған ортаның жай-күйі туралы ақпараттық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бассейнінің жай-күйі туралы бюллетень (ҚМЖ)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деректер негізінде әзірленетін Қазақстан Республикасының қоршаған орта сапасының жай-күйін бағалау жөніндегі жылнамасы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қоршаған орта объектілерінің сапалық жай-күйі туралы анықтамалық ақпарат: атмосфералық ауа, жер үсті сулары, атмосфералық жауын - шашын, қар жамылғысы, топырақ, радиациялық 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8-бөлім. Фондық бақылау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 жай-күйі мониторингісінің деректері бойынша ластаушы заттардың фондық шоғырлануын есептеу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сулары ластану мониторингісінің деректері бойынша ластаушы заттардың фондық концентрациясын есептеу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9-бөлім. Трансшекаралық ластану мониторингісі (бақылау)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объектісінің трансшекаралық тұстамасындағы уытты компоненттердің концентрациясын анықтау үшін жерүсті суларынан сынама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тұстамадағы су сынамасы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3-9002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объектісінің трансшекаралық тұстамасындағы уытты компоненттердің концентрациясын анықтау үшін су түбі шөгінділерінің сынамаларын іріктеу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3-9003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Трансшекаралық су объектісінің жағалауындағы учаскедегі улы компоненттердің концентрациясын анықтау үшін топырақ сынамаларын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10-бөлім. Халықаралық алмасу үшін қоршаған ортаның жай-күйі туралы ақпаратты белгіленген тәртіппен ұсыну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алмасу үшін қоршаған ортаның жай-күйі туралы талдамалық ақпаратты белгіленген тәртіппен ұсынуы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11-бөлім. Мамандандырылған ақпарат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ластаушы заттардың концентрациясын өлшеу үшін жылжымалы зертхананың жолға шығуы (жылжымалы зертхана)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нүкте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суларының сынамаларын алып, кейін талдау үшін жылжымалы зертхананың жолғы шығуы (жылжымалы зертхана)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Топырақтың/түптік шөгінділердің сынамаларын алып, кейін талдау үшін жылжымалы зертхананың жолға шығуы (жылжымалы зертхана)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нүкте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 және олардың толық жазылуы: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ҰОҚ – ұшпа органикалық қосылыстар;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ББЗ – беттік-белсенді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СББЗ – синтетикалық беттік-белсенді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АББЗ – анионды беттік-белсенді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КББЗ – катионды беттік-белсенді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ИЕББЗ – ионогенді емес беттік-белсенді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ҚМЖ – қолайсыз метеорологиялық жағдайлар;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АГҚ – апаттық гидрометеорологиялық құбылыс;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ҚҚ – қауіпті құбылыс;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 – бұқаралық ақпарат құралдары;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ТМД – тәуелсіз елдер достастығы;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ТТ – түптену түйіні;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ТМ – тамыр мойны;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 – тамыр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ГТК – гидротермикалық коэффициент;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 (немесе СЖИ) – стандартталған жауын шашын индексі;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гПа – гектопаскаль;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ДМҰ – Дүниежүзілік метеорологиялық ұйым;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 – сантиметр;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 – километр;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 – абсолютті топография;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СВАН – ағылшын тіліндегі SWAN (Simulating Waves Nea)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 үлгі теңіздегі толқуларды болжау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