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7597" w14:textId="9377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 орналастыру саласындағы мемлекеттік монополия субъектісі іске асыратын қызметтеріне қатысты бағаны бекіту туралы" Қазақстан Республикасы Экология және табиғи ресурстар министрінің 2023 жылғы 8 қарашадағы № 305-Ө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28 тамыздағы № 196-Ө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 орналастыру саласындағы мемлекеттік монополия субъектісі іске асыратын қызметтеріне қатысты бағаны бекіту туралы" Қазақстан Республикасы Экология және табиғи ресурстар министрінің 2023 жылғы 8 қарашадағы № 305-Ө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ресми жариялау және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Экология және табиғи ресурстар министрлігінің интернет-ресурсында орналастырылуын;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