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db8c" w14:textId="b9dd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ауылдардың, ауылдық округтерінің 2025 - 2027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2024 жылғы 30 желтоқсандағы № 177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Боровское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- 618 529,0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- 101 662,0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- 2 193,0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- 514 674,0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- 618 529,0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Боровское ауылының бюджетінде аудандық бюджеттен берілетін субвенциялар көлемі 18 239,0 мың теңге сомасында және ағымдағы нысаналы трансферттер 496 435,0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Теңіз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- 27 493,0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- 8 695,0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- 66,0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- 18 732,0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- 27 493,0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Теңіз ауылының бюджетінде аудандық бюджеттен берілетін субвенциялар көлемі 18 732,0 мың теңге көзделгені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Алешин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- 35 770,0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- 22 793,0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- 2 525,0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- 10 452,0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- 35 770,0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Алешин ауылдық округінің бюджетінде аудандық бюджеттен берілетін субвенциялар көлемі 10 452,0 мың теңге сомасында көзделгені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Буденный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- 27 920,0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- 8 508,0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- 316,0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- 19 096,0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- 27 920,0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Буденный ауылдық округінің бюджетінде аудандық бюджеттен берілетін субвенциялар көлемі 15 939 мың теңге сомасында және ағымдағы нысаналы трансферттер 3 157,0 мың теңге сомасында көзделгені ескерілсін.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Введен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- 35 575,0 мың теңге,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- 12 522,0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- 49,0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- 23 004,0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- 35 575,0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Введен ауылдық округінің бюджетінде аудандық бюджеттен берілетін субвенциялар көлемі 16 642,0 мың теңге сомасында және ағымдағы нысаналы трансферттер 6 362,0 мың теңге сомасында көзделгені ескерілсін.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Қарақоға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- 33 604,0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- 6 095,0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- 27 509,0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- 33 604,0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Қарақоға ауылдық округінің бюджетінде аудандық бюджеттен берілетін субвенциялар көлемі 22 456,0 мың теңге сомасында және ағымдағы нысаналы трансферттер 5 053,0 мың теңге сомасында көзделгені ескерілсін.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Краснопреснен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- 45 321,0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- 7 385,0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- 2 208,0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- 35 728,0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- 45 321,0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Краснопреснен ауылдық округінің бюджетінде аудандық бюджеттен берілетін субвенциялар көлемі 22 393,0 мың теңге сомасында және ағымдағы нысаналы трансферттер 13 335,0 мың теңге сомасында көзделгені ескерілсін.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Ломоносов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- 27 922,0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- 21 872,0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- 468,0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- 5 582,0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- 27 922,0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Ломоносов ауылдық округінің бюджетінде аудандық бюджеттен берілетін субвенциялар көлемі 5 582,0 мың теңге сомасында көзделгені ескерілсін.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Михайлов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- 225 962,0 мың теңге, оның ішінде: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- 28 745,0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- 311,0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- 641,0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- 196 265,0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- 225 962,0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Михайлов ауылдық округінің бюджетінде аудандық бюджеттен берілетін субвенциялар көлемі 38 384,0 мың теңге сомасында және ағымдағы нысаналы трансферттер 157 881,0 мың теңге сомасында көзделгені ескерілсін.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Первомай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- 82 291,0 мың теңге, оның ішінде: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- 35 029,0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- 1 683,0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- 45 579,0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- 82 291,0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Первомай ауылдық округінің бюджетінде аудандық бюджеттен берілетін субвенциялар көлемі 20 745,0 мың теңге сомасында және ағымдағы нысаналы трансферттер 24 834,0 мың теңге сомасында көзделгені ескерілсін.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Соснов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- 45 677,0 мың теңге, оның ішінде: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- 25 518,0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- 542,0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- 19 617,0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- 45 677,0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Соснов ауылдық округінің бюджетінде аудандық бюджеттен берілетін субвенциялар көлемі 10 890,0 мың теңге сомасында және ағымдағы нысаналы трансферттер 8 727,0 мың теңге сомасында көзделгені ескерілсін.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2025 жылғы 1 қаңтардан бастап қолданысқа енгізіледі.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2025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2026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17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2027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Теңіз ауылының 2025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18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Теңіз ауылының 2026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19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Теңіз ауылының 2027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19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Алешин ауылдық округінің 2025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20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Алешин ауылдық округінің 2026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20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Алешин ауылдық округінің 2027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1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Буденный ауылдық округінің 2025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</w:tbl>
    <w:bookmarkStart w:name="z21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Буденный ауылдық округінің 2026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</w:tbl>
    <w:bookmarkStart w:name="z22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Буденный ауылдық округінің 2027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2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Введен ауылдық округінің 2025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қосымша</w:t>
            </w:r>
          </w:p>
        </w:tc>
      </w:tr>
    </w:tbl>
    <w:bookmarkStart w:name="z23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Введен ауылдық округінің 2026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қосымша</w:t>
            </w:r>
          </w:p>
        </w:tc>
      </w:tr>
    </w:tbl>
    <w:bookmarkStart w:name="z23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Введен ауылдық округінің 2027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4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Қарақоға ауылдық округінің 2025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қосымша</w:t>
            </w:r>
          </w:p>
        </w:tc>
      </w:tr>
    </w:tbl>
    <w:bookmarkStart w:name="z24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Қарақоға ауылдық округінің 2026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18 - қосымша</w:t>
            </w:r>
          </w:p>
        </w:tc>
      </w:tr>
    </w:tbl>
    <w:bookmarkStart w:name="z25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Қарақоға ауылдық округінің 2027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5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Краснопреснен ауылдық округінің 2025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қосымша</w:t>
            </w:r>
          </w:p>
        </w:tc>
      </w:tr>
    </w:tbl>
    <w:bookmarkStart w:name="z26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Краснопреснен ауылдық округінің 2026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21 - қосымша</w:t>
            </w:r>
          </w:p>
        </w:tc>
      </w:tr>
    </w:tbl>
    <w:bookmarkStart w:name="z26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Краснопреснен ауылдық округінің 2027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7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Ломоносов ауылдық округінің 2025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қосымша</w:t>
            </w:r>
          </w:p>
        </w:tc>
      </w:tr>
    </w:tbl>
    <w:bookmarkStart w:name="z27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Ломоносов ауылдық округінің 2026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қосымша</w:t>
            </w:r>
          </w:p>
        </w:tc>
      </w:tr>
    </w:tbl>
    <w:bookmarkStart w:name="z28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Ломоносов ауылдық округінің 2027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28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2025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қосымша</w:t>
            </w:r>
          </w:p>
        </w:tc>
      </w:tr>
    </w:tbl>
    <w:bookmarkStart w:name="z29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2026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27 - қосымша</w:t>
            </w:r>
          </w:p>
        </w:tc>
      </w:tr>
    </w:tbl>
    <w:bookmarkStart w:name="z2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2027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3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2025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 қосымша</w:t>
            </w:r>
          </w:p>
        </w:tc>
      </w:tr>
    </w:tbl>
    <w:bookmarkStart w:name="z30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2026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қосымша</w:t>
            </w:r>
          </w:p>
        </w:tc>
      </w:tr>
    </w:tbl>
    <w:bookmarkStart w:name="z31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2027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bookmarkStart w:name="z31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Соснов ауылдық округінің 2025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қосымша</w:t>
            </w:r>
          </w:p>
        </w:tc>
      </w:tr>
    </w:tbl>
    <w:bookmarkStart w:name="z32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Соснов ауылдық округінің 2026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33 - қосымша</w:t>
            </w:r>
          </w:p>
        </w:tc>
      </w:tr>
    </w:tbl>
    <w:bookmarkStart w:name="z32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Соснов ауылдық округінің 2027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