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e582" w14:textId="499e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Меңдіқара ауданы әкімдігінің 2024 жылғы 2 желтоқсандағы № 165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41 -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124 - бабына</w:t>
      </w:r>
      <w:r>
        <w:rPr>
          <w:rFonts w:ascii="Times New Roman"/>
          <w:b w:val="false"/>
          <w:i w:val="false"/>
          <w:color w:val="000000"/>
          <w:sz w:val="28"/>
        </w:rPr>
        <w:t xml:space="preserve">, Қазақстан Республикасы Әділет министрі міндетін атқарушысының 2017 жылғы 28 қаңтардағы № 1202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"Меңдіқара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Жарғының</w:t>
      </w:r>
      <w:r>
        <w:rPr>
          <w:rFonts w:ascii="Times New Roman"/>
          <w:b w:val="false"/>
          <w:i w:val="false"/>
          <w:color w:val="000000"/>
          <w:sz w:val="28"/>
        </w:rPr>
        <w:t xml:space="preserve">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Меңдіқара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жарғысы</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(бұдан әрі – Орталық) үйде қызметтер көрсету жағдайларында халықты әлеуметтік қорғау саласында арнаулы әлеуметтік көрсету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11"/>
    <w:bookmarkStart w:name="z22" w:id="12"/>
    <w:p>
      <w:pPr>
        <w:spacing w:after="0"/>
        <w:ind w:left="0"/>
        <w:jc w:val="both"/>
      </w:pPr>
      <w:r>
        <w:rPr>
          <w:rFonts w:ascii="Times New Roman"/>
          <w:b w:val="false"/>
          <w:i w:val="false"/>
          <w:color w:val="000000"/>
          <w:sz w:val="28"/>
        </w:rPr>
        <w:t>
      2. Орталық Меңдіқара ауданы әкімдігінің 2024 жылғы 2 желтоқсандағы № 165 қаулысымен құрылды.</w:t>
      </w:r>
    </w:p>
    <w:bookmarkEnd w:id="12"/>
    <w:bookmarkStart w:name="z23" w:id="13"/>
    <w:p>
      <w:pPr>
        <w:spacing w:after="0"/>
        <w:ind w:left="0"/>
        <w:jc w:val="both"/>
      </w:pPr>
      <w:r>
        <w:rPr>
          <w:rFonts w:ascii="Times New Roman"/>
          <w:b w:val="false"/>
          <w:i w:val="false"/>
          <w:color w:val="000000"/>
          <w:sz w:val="28"/>
        </w:rPr>
        <w:t>
      3. Орталықтың құрылтайшысы Меңдіқара ауданының әкімдігі болып табылады.</w:t>
      </w:r>
    </w:p>
    <w:bookmarkEnd w:id="13"/>
    <w:bookmarkStart w:name="z24" w:id="14"/>
    <w:p>
      <w:pPr>
        <w:spacing w:after="0"/>
        <w:ind w:left="0"/>
        <w:jc w:val="both"/>
      </w:pPr>
      <w:r>
        <w:rPr>
          <w:rFonts w:ascii="Times New Roman"/>
          <w:b w:val="false"/>
          <w:i w:val="false"/>
          <w:color w:val="000000"/>
          <w:sz w:val="28"/>
        </w:rPr>
        <w:t>
      4. Тиісті саланың уәкілетті органы, сондай-ақ оған байланысты Орталықтың мүлкіне қатысты құқық субъектісінің функцияларын жүзеге асыратын орган "Меңдіқара ауданының қаржы бөлімі" мемлекеттік мекемесі болып табылады.</w:t>
      </w:r>
    </w:p>
    <w:bookmarkEnd w:id="14"/>
    <w:bookmarkStart w:name="z25" w:id="15"/>
    <w:p>
      <w:pPr>
        <w:spacing w:after="0"/>
        <w:ind w:left="0"/>
        <w:jc w:val="both"/>
      </w:pPr>
      <w:r>
        <w:rPr>
          <w:rFonts w:ascii="Times New Roman"/>
          <w:b w:val="false"/>
          <w:i w:val="false"/>
          <w:color w:val="000000"/>
          <w:sz w:val="28"/>
        </w:rPr>
        <w:t>
      5. Орталықтың атауы: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5"/>
    <w:bookmarkStart w:name="z26" w:id="16"/>
    <w:p>
      <w:pPr>
        <w:spacing w:after="0"/>
        <w:ind w:left="0"/>
        <w:jc w:val="both"/>
      </w:pPr>
      <w:r>
        <w:rPr>
          <w:rFonts w:ascii="Times New Roman"/>
          <w:b w:val="false"/>
          <w:i w:val="false"/>
          <w:color w:val="000000"/>
          <w:sz w:val="28"/>
        </w:rPr>
        <w:t>
      6. Орталықтың тұрған жері: 111300, Қазақстан Республикасы, Қостанай облысы, Меңдіқара ауданы, Боровское ауылы, Летунов көшесі, 7.</w:t>
      </w:r>
    </w:p>
    <w:bookmarkEnd w:id="16"/>
    <w:bookmarkStart w:name="z27" w:id="17"/>
    <w:p>
      <w:pPr>
        <w:spacing w:after="0"/>
        <w:ind w:left="0"/>
        <w:jc w:val="left"/>
      </w:pPr>
      <w:r>
        <w:rPr>
          <w:rFonts w:ascii="Times New Roman"/>
          <w:b/>
          <w:i w:val="false"/>
          <w:color w:val="000000"/>
        </w:rPr>
        <w:t xml:space="preserve"> 2. Орталықтың заңдық мәртебесі</w:t>
      </w:r>
    </w:p>
    <w:bookmarkEnd w:id="17"/>
    <w:bookmarkStart w:name="z28" w:id="18"/>
    <w:p>
      <w:pPr>
        <w:spacing w:after="0"/>
        <w:ind w:left="0"/>
        <w:jc w:val="both"/>
      </w:pPr>
      <w:r>
        <w:rPr>
          <w:rFonts w:ascii="Times New Roman"/>
          <w:b w:val="false"/>
          <w:i w:val="false"/>
          <w:color w:val="000000"/>
          <w:sz w:val="28"/>
        </w:rPr>
        <w:t>
      7. Орталықтың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Орталықтың атауы жазылған мөрі болады.</w:t>
      </w:r>
    </w:p>
    <w:bookmarkEnd w:id="18"/>
    <w:bookmarkStart w:name="z29" w:id="19"/>
    <w:p>
      <w:pPr>
        <w:spacing w:after="0"/>
        <w:ind w:left="0"/>
        <w:jc w:val="both"/>
      </w:pPr>
      <w:r>
        <w:rPr>
          <w:rFonts w:ascii="Times New Roman"/>
          <w:b w:val="false"/>
          <w:i w:val="false"/>
          <w:color w:val="000000"/>
          <w:sz w:val="28"/>
        </w:rPr>
        <w:t>
      8. Орталық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9"/>
    <w:bookmarkStart w:name="z30" w:id="20"/>
    <w:p>
      <w:pPr>
        <w:spacing w:after="0"/>
        <w:ind w:left="0"/>
        <w:jc w:val="both"/>
      </w:pPr>
      <w:r>
        <w:rPr>
          <w:rFonts w:ascii="Times New Roman"/>
          <w:b w:val="false"/>
          <w:i w:val="false"/>
          <w:color w:val="000000"/>
          <w:sz w:val="28"/>
        </w:rPr>
        <w:t>
      9. Орталық өзiнiң мiндеттемелерi бойынша өзiнің кепілдігіндегі ақшамен жауап бередi. Орталықта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31" w:id="21"/>
    <w:p>
      <w:pPr>
        <w:spacing w:after="0"/>
        <w:ind w:left="0"/>
        <w:jc w:val="both"/>
      </w:pPr>
      <w:r>
        <w:rPr>
          <w:rFonts w:ascii="Times New Roman"/>
          <w:b w:val="false"/>
          <w:i w:val="false"/>
          <w:color w:val="000000"/>
          <w:sz w:val="28"/>
        </w:rPr>
        <w:t>
      10.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1"/>
    <w:bookmarkStart w:name="z32" w:id="22"/>
    <w:p>
      <w:pPr>
        <w:spacing w:after="0"/>
        <w:ind w:left="0"/>
        <w:jc w:val="left"/>
      </w:pPr>
      <w:r>
        <w:rPr>
          <w:rFonts w:ascii="Times New Roman"/>
          <w:b/>
          <w:i w:val="false"/>
          <w:color w:val="000000"/>
        </w:rPr>
        <w:t xml:space="preserve"> 3. Орталық қызметінің мәні және мақсаттары</w:t>
      </w:r>
    </w:p>
    <w:bookmarkEnd w:id="22"/>
    <w:bookmarkStart w:name="z33" w:id="23"/>
    <w:p>
      <w:pPr>
        <w:spacing w:after="0"/>
        <w:ind w:left="0"/>
        <w:jc w:val="both"/>
      </w:pPr>
      <w:r>
        <w:rPr>
          <w:rFonts w:ascii="Times New Roman"/>
          <w:b w:val="false"/>
          <w:i w:val="false"/>
          <w:color w:val="000000"/>
          <w:sz w:val="28"/>
        </w:rPr>
        <w:t>
      11. Орталық қызметінің мәні: көрсетілетін қызметтерді алушылардың тұрғылықты жері бойынша үйде қызметтер көрсету жағдайларында арнаулы әлеуметтік қызметтер көрсету болып табылады.</w:t>
      </w:r>
    </w:p>
    <w:bookmarkEnd w:id="23"/>
    <w:bookmarkStart w:name="z34" w:id="24"/>
    <w:p>
      <w:pPr>
        <w:spacing w:after="0"/>
        <w:ind w:left="0"/>
        <w:jc w:val="both"/>
      </w:pPr>
      <w:r>
        <w:rPr>
          <w:rFonts w:ascii="Times New Roman"/>
          <w:b w:val="false"/>
          <w:i w:val="false"/>
          <w:color w:val="000000"/>
          <w:sz w:val="28"/>
        </w:rPr>
        <w:t>
      12. Орталық қызметінің мақсаты жалғызбасты, қарт, еңбекке жарамсыз адамдарға, мүгедектігі бар адамдарға оның ішінде: өзгенің күтімі мен көмегіне мұқтаж мүгедектігі бар балаларға, арнаулы әлеуметтік қызметтер көрсету болып табылады.</w:t>
      </w:r>
    </w:p>
    <w:bookmarkEnd w:id="24"/>
    <w:bookmarkStart w:name="z35" w:id="25"/>
    <w:p>
      <w:pPr>
        <w:spacing w:after="0"/>
        <w:ind w:left="0"/>
        <w:jc w:val="both"/>
      </w:pPr>
      <w:r>
        <w:rPr>
          <w:rFonts w:ascii="Times New Roman"/>
          <w:b w:val="false"/>
          <w:i w:val="false"/>
          <w:color w:val="000000"/>
          <w:sz w:val="28"/>
        </w:rPr>
        <w:t>
      13. Өз мақсаттарына жету үшін Орталық қызметтің келесі түрлерін жүзеге асырады:</w:t>
      </w:r>
    </w:p>
    <w:bookmarkEnd w:id="25"/>
    <w:bookmarkStart w:name="z36" w:id="26"/>
    <w:p>
      <w:pPr>
        <w:spacing w:after="0"/>
        <w:ind w:left="0"/>
        <w:jc w:val="both"/>
      </w:pPr>
      <w:r>
        <w:rPr>
          <w:rFonts w:ascii="Times New Roman"/>
          <w:b w:val="false"/>
          <w:i w:val="false"/>
          <w:color w:val="000000"/>
          <w:sz w:val="28"/>
        </w:rPr>
        <w:t>
      1) азаматтардың келесі санаттарына тәуліктің күндізгі уақытында тұрғылықты жері бойынша үйдегі күтім жасау жағдайларында арнаулы әлеуметтік қызметтердің кепілдік берілген көлемін көрсету:</w:t>
      </w:r>
    </w:p>
    <w:bookmarkEnd w:id="26"/>
    <w:bookmarkStart w:name="z37" w:id="27"/>
    <w:p>
      <w:pPr>
        <w:spacing w:after="0"/>
        <w:ind w:left="0"/>
        <w:jc w:val="both"/>
      </w:pPr>
      <w:r>
        <w:rPr>
          <w:rFonts w:ascii="Times New Roman"/>
          <w:b w:val="false"/>
          <w:i w:val="false"/>
          <w:color w:val="000000"/>
          <w:sz w:val="28"/>
        </w:rPr>
        <w:t>
      психоневрологиялық ауытқулары бар мүгедектігі бар балаларға;</w:t>
      </w:r>
    </w:p>
    <w:bookmarkEnd w:id="27"/>
    <w:bookmarkStart w:name="z38" w:id="28"/>
    <w:p>
      <w:pPr>
        <w:spacing w:after="0"/>
        <w:ind w:left="0"/>
        <w:jc w:val="both"/>
      </w:pPr>
      <w:r>
        <w:rPr>
          <w:rFonts w:ascii="Times New Roman"/>
          <w:b w:val="false"/>
          <w:i w:val="false"/>
          <w:color w:val="000000"/>
          <w:sz w:val="28"/>
        </w:rPr>
        <w:t>
      тірек-қимыл аппараты бұзылған мүгедектігі бар балаларға;</w:t>
      </w:r>
    </w:p>
    <w:bookmarkEnd w:id="28"/>
    <w:bookmarkStart w:name="z39" w:id="29"/>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адамдарға;</w:t>
      </w:r>
    </w:p>
    <w:bookmarkEnd w:id="29"/>
    <w:bookmarkStart w:name="z40" w:id="30"/>
    <w:p>
      <w:pPr>
        <w:spacing w:after="0"/>
        <w:ind w:left="0"/>
        <w:jc w:val="both"/>
      </w:pPr>
      <w:r>
        <w:rPr>
          <w:rFonts w:ascii="Times New Roman"/>
          <w:b w:val="false"/>
          <w:i w:val="false"/>
          <w:color w:val="000000"/>
          <w:sz w:val="28"/>
        </w:rPr>
        <w:t>
      бірінші және екінші топтағы мүгедектігі бар адамдарға;</w:t>
      </w:r>
    </w:p>
    <w:bookmarkEnd w:id="30"/>
    <w:bookmarkStart w:name="z41" w:id="31"/>
    <w:p>
      <w:pPr>
        <w:spacing w:after="0"/>
        <w:ind w:left="0"/>
        <w:jc w:val="both"/>
      </w:pPr>
      <w:r>
        <w:rPr>
          <w:rFonts w:ascii="Times New Roman"/>
          <w:b w:val="false"/>
          <w:i w:val="false"/>
          <w:color w:val="000000"/>
          <w:sz w:val="28"/>
        </w:rPr>
        <w:t>
      егде жасына байланысты өзіне қызметтер көрсетуге мүмкіндігі жоқ адамдарға;</w:t>
      </w:r>
    </w:p>
    <w:bookmarkEnd w:id="31"/>
    <w:bookmarkStart w:name="z42" w:id="32"/>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w:t>
      </w:r>
    </w:p>
    <w:bookmarkEnd w:id="32"/>
    <w:bookmarkStart w:name="z43" w:id="33"/>
    <w:p>
      <w:pPr>
        <w:spacing w:after="0"/>
        <w:ind w:left="0"/>
        <w:jc w:val="both"/>
      </w:pPr>
      <w:r>
        <w:rPr>
          <w:rFonts w:ascii="Times New Roman"/>
          <w:b w:val="false"/>
          <w:i w:val="false"/>
          <w:color w:val="000000"/>
          <w:sz w:val="28"/>
        </w:rPr>
        <w:t>
      14. Орталыққа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3"/>
    <w:bookmarkStart w:name="z44" w:id="34"/>
    <w:p>
      <w:pPr>
        <w:spacing w:after="0"/>
        <w:ind w:left="0"/>
        <w:jc w:val="both"/>
      </w:pPr>
      <w:r>
        <w:rPr>
          <w:rFonts w:ascii="Times New Roman"/>
          <w:b w:val="false"/>
          <w:i w:val="false"/>
          <w:color w:val="000000"/>
          <w:sz w:val="28"/>
        </w:rPr>
        <w:t>
      15. Орталық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34"/>
    <w:bookmarkStart w:name="z45" w:id="35"/>
    <w:p>
      <w:pPr>
        <w:spacing w:after="0"/>
        <w:ind w:left="0"/>
        <w:jc w:val="left"/>
      </w:pPr>
      <w:r>
        <w:rPr>
          <w:rFonts w:ascii="Times New Roman"/>
          <w:b/>
          <w:i w:val="false"/>
          <w:color w:val="000000"/>
        </w:rPr>
        <w:t xml:space="preserve"> 4. Орталықты басқару</w:t>
      </w:r>
    </w:p>
    <w:bookmarkEnd w:id="35"/>
    <w:bookmarkStart w:name="z46" w:id="36"/>
    <w:p>
      <w:pPr>
        <w:spacing w:after="0"/>
        <w:ind w:left="0"/>
        <w:jc w:val="both"/>
      </w:pPr>
      <w:r>
        <w:rPr>
          <w:rFonts w:ascii="Times New Roman"/>
          <w:b w:val="false"/>
          <w:i w:val="false"/>
          <w:color w:val="000000"/>
          <w:sz w:val="28"/>
        </w:rPr>
        <w:t>
      16. Орталықты жалпы басқаруды тиісті саланың уәкілетті органы "Меңдіқара ауданының жұмыспен қамту және әлеуметтік бағдарламалар бөлімі" мемлекеттік мекемесі жүзеге асырады.</w:t>
      </w:r>
    </w:p>
    <w:bookmarkEnd w:id="36"/>
    <w:bookmarkStart w:name="z47" w:id="37"/>
    <w:p>
      <w:pPr>
        <w:spacing w:after="0"/>
        <w:ind w:left="0"/>
        <w:jc w:val="both"/>
      </w:pPr>
      <w:r>
        <w:rPr>
          <w:rFonts w:ascii="Times New Roman"/>
          <w:b w:val="false"/>
          <w:i w:val="false"/>
          <w:color w:val="000000"/>
          <w:sz w:val="28"/>
        </w:rPr>
        <w:t>
      17. Тиісті саланың уәкілетті органы заңнамасында белгіленген ретпен мынадай функцияларды жүзеге асырады:</w:t>
      </w:r>
    </w:p>
    <w:bookmarkEnd w:id="37"/>
    <w:bookmarkStart w:name="z48" w:id="38"/>
    <w:p>
      <w:pPr>
        <w:spacing w:after="0"/>
        <w:ind w:left="0"/>
        <w:jc w:val="both"/>
      </w:pPr>
      <w:r>
        <w:rPr>
          <w:rFonts w:ascii="Times New Roman"/>
          <w:b w:val="false"/>
          <w:i w:val="false"/>
          <w:color w:val="000000"/>
          <w:sz w:val="28"/>
        </w:rPr>
        <w:t>
      1) Орталыққа мүлікті бекітіп береді;</w:t>
      </w:r>
    </w:p>
    <w:bookmarkEnd w:id="38"/>
    <w:bookmarkStart w:name="z49" w:id="39"/>
    <w:p>
      <w:pPr>
        <w:spacing w:after="0"/>
        <w:ind w:left="0"/>
        <w:jc w:val="both"/>
      </w:pPr>
      <w:r>
        <w:rPr>
          <w:rFonts w:ascii="Times New Roman"/>
          <w:b w:val="false"/>
          <w:i w:val="false"/>
          <w:color w:val="000000"/>
          <w:sz w:val="28"/>
        </w:rPr>
        <w:t>
      2) Орталықтың жеке қаржыландыру жоспарын бекітеді;</w:t>
      </w:r>
    </w:p>
    <w:bookmarkEnd w:id="39"/>
    <w:bookmarkStart w:name="z50" w:id="40"/>
    <w:p>
      <w:pPr>
        <w:spacing w:after="0"/>
        <w:ind w:left="0"/>
        <w:jc w:val="both"/>
      </w:pPr>
      <w:r>
        <w:rPr>
          <w:rFonts w:ascii="Times New Roman"/>
          <w:b w:val="false"/>
          <w:i w:val="false"/>
          <w:color w:val="000000"/>
          <w:sz w:val="28"/>
        </w:rPr>
        <w:t>
      3) Орталық мүлкінің сақталуына бақылауды жүзеге асырады;</w:t>
      </w:r>
    </w:p>
    <w:bookmarkEnd w:id="40"/>
    <w:bookmarkStart w:name="z51" w:id="41"/>
    <w:p>
      <w:pPr>
        <w:spacing w:after="0"/>
        <w:ind w:left="0"/>
        <w:jc w:val="both"/>
      </w:pPr>
      <w:r>
        <w:rPr>
          <w:rFonts w:ascii="Times New Roman"/>
          <w:b w:val="false"/>
          <w:i w:val="false"/>
          <w:color w:val="000000"/>
          <w:sz w:val="28"/>
        </w:rPr>
        <w:t>
      4) Орталықтың жарғысын бекітеді, оған өзгерістер мен толықтырулар енгізеді;</w:t>
      </w:r>
    </w:p>
    <w:bookmarkEnd w:id="41"/>
    <w:bookmarkStart w:name="z52" w:id="42"/>
    <w:p>
      <w:pPr>
        <w:spacing w:after="0"/>
        <w:ind w:left="0"/>
        <w:jc w:val="both"/>
      </w:pPr>
      <w:r>
        <w:rPr>
          <w:rFonts w:ascii="Times New Roman"/>
          <w:b w:val="false"/>
          <w:i w:val="false"/>
          <w:color w:val="000000"/>
          <w:sz w:val="28"/>
        </w:rPr>
        <w:t>
      5) Орталықтың басқару органдарының құрылымын, құрылуы тәртібі мен өкілеттік мерзімін, Орталықтың шешімдер қабылдау тәртібін анықтайды;</w:t>
      </w:r>
    </w:p>
    <w:bookmarkEnd w:id="42"/>
    <w:bookmarkStart w:name="z53" w:id="43"/>
    <w:p>
      <w:pPr>
        <w:spacing w:after="0"/>
        <w:ind w:left="0"/>
        <w:jc w:val="both"/>
      </w:pPr>
      <w:r>
        <w:rPr>
          <w:rFonts w:ascii="Times New Roman"/>
          <w:b w:val="false"/>
          <w:i w:val="false"/>
          <w:color w:val="000000"/>
          <w:sz w:val="28"/>
        </w:rPr>
        <w:t>
      6) Орталық басшысының құқықтарын, міндеттері мен жауапкершілігін, оны лауазымынан босату негіздерін айқындайды;</w:t>
      </w:r>
    </w:p>
    <w:bookmarkEnd w:id="43"/>
    <w:bookmarkStart w:name="z54" w:id="44"/>
    <w:p>
      <w:pPr>
        <w:spacing w:after="0"/>
        <w:ind w:left="0"/>
        <w:jc w:val="both"/>
      </w:pPr>
      <w:r>
        <w:rPr>
          <w:rFonts w:ascii="Times New Roman"/>
          <w:b w:val="false"/>
          <w:i w:val="false"/>
          <w:color w:val="000000"/>
          <w:sz w:val="28"/>
        </w:rPr>
        <w:t>
      7) Орталықтың құрылымы мен шекті штаттық санын бекітеді;</w:t>
      </w:r>
    </w:p>
    <w:bookmarkEnd w:id="44"/>
    <w:bookmarkStart w:name="z55" w:id="45"/>
    <w:p>
      <w:pPr>
        <w:spacing w:after="0"/>
        <w:ind w:left="0"/>
        <w:jc w:val="both"/>
      </w:pPr>
      <w:r>
        <w:rPr>
          <w:rFonts w:ascii="Times New Roman"/>
          <w:b w:val="false"/>
          <w:i w:val="false"/>
          <w:color w:val="000000"/>
          <w:sz w:val="28"/>
        </w:rPr>
        <w:t>
      8) жылдық қаржы есептілікті бекітеді;</w:t>
      </w:r>
    </w:p>
    <w:bookmarkEnd w:id="45"/>
    <w:bookmarkStart w:name="z56" w:id="46"/>
    <w:p>
      <w:pPr>
        <w:spacing w:after="0"/>
        <w:ind w:left="0"/>
        <w:jc w:val="both"/>
      </w:pPr>
      <w:r>
        <w:rPr>
          <w:rFonts w:ascii="Times New Roman"/>
          <w:b w:val="false"/>
          <w:i w:val="false"/>
          <w:color w:val="000000"/>
          <w:sz w:val="28"/>
        </w:rPr>
        <w:t>
      9) мемлекеттік мүлік жөніндегі уәкілетті органға Орталыққа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46"/>
    <w:bookmarkStart w:name="z57" w:id="47"/>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Орталықты қайта ұйымдастыруды және таратуды жүзеге асырады;</w:t>
      </w:r>
    </w:p>
    <w:bookmarkEnd w:id="47"/>
    <w:bookmarkStart w:name="z58" w:id="48"/>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48"/>
    <w:bookmarkStart w:name="z59" w:id="49"/>
    <w:p>
      <w:pPr>
        <w:spacing w:after="0"/>
        <w:ind w:left="0"/>
        <w:jc w:val="both"/>
      </w:pPr>
      <w:r>
        <w:rPr>
          <w:rFonts w:ascii="Times New Roman"/>
          <w:b w:val="false"/>
          <w:i w:val="false"/>
          <w:color w:val="000000"/>
          <w:sz w:val="28"/>
        </w:rPr>
        <w:t>
      18. Орталықтың басшысы Қазақстан Республикасы заңнамасында көзделген жағдайларды қоспағанда, тиісті саланың уәкілетті органымен қызметке тағайындалады және қызметтен босатылады.</w:t>
      </w:r>
    </w:p>
    <w:bookmarkEnd w:id="49"/>
    <w:bookmarkStart w:name="z60" w:id="50"/>
    <w:p>
      <w:pPr>
        <w:spacing w:after="0"/>
        <w:ind w:left="0"/>
        <w:jc w:val="both"/>
      </w:pPr>
      <w:r>
        <w:rPr>
          <w:rFonts w:ascii="Times New Roman"/>
          <w:b w:val="false"/>
          <w:i w:val="false"/>
          <w:color w:val="000000"/>
          <w:sz w:val="28"/>
        </w:rPr>
        <w:t>
      19. Орталықтың басшысы Орталық жұмысын ұйымдастырады және басшылық етеді, тиісті саланың уәкілетті органына тікелей бағынады (Қазақстан Республикасы заңнамасында көзделген жағдайларды қоспағанда) және Орталыққа жүктелген міндеттер мен олардың өз функцияларын жүзеге асыруына жеке жауапты болады.</w:t>
      </w:r>
    </w:p>
    <w:bookmarkEnd w:id="50"/>
    <w:bookmarkStart w:name="z61" w:id="51"/>
    <w:p>
      <w:pPr>
        <w:spacing w:after="0"/>
        <w:ind w:left="0"/>
        <w:jc w:val="both"/>
      </w:pPr>
      <w:r>
        <w:rPr>
          <w:rFonts w:ascii="Times New Roman"/>
          <w:b w:val="false"/>
          <w:i w:val="false"/>
          <w:color w:val="000000"/>
          <w:sz w:val="28"/>
        </w:rPr>
        <w:t>
      20. Орталықтың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айқындалатын өз құзыретіне сәйкес дербес шешеді.</w:t>
      </w:r>
    </w:p>
    <w:bookmarkEnd w:id="51"/>
    <w:bookmarkStart w:name="z62" w:id="52"/>
    <w:p>
      <w:pPr>
        <w:spacing w:after="0"/>
        <w:ind w:left="0"/>
        <w:jc w:val="both"/>
      </w:pPr>
      <w:r>
        <w:rPr>
          <w:rFonts w:ascii="Times New Roman"/>
          <w:b w:val="false"/>
          <w:i w:val="false"/>
          <w:color w:val="000000"/>
          <w:sz w:val="28"/>
        </w:rPr>
        <w:t>
      21. Орталық басшысының Орталықпен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2"/>
    <w:bookmarkStart w:name="z63" w:id="53"/>
    <w:p>
      <w:pPr>
        <w:spacing w:after="0"/>
        <w:ind w:left="0"/>
        <w:jc w:val="both"/>
      </w:pPr>
      <w:r>
        <w:rPr>
          <w:rFonts w:ascii="Times New Roman"/>
          <w:b w:val="false"/>
          <w:i w:val="false"/>
          <w:color w:val="000000"/>
          <w:sz w:val="28"/>
        </w:rPr>
        <w:t>
      22. Орталықтың қызметті жүзеге асыруы барысында Орталық басшысы Қазақстан Республикасы заңнамасында белгіленген тәртіппен:</w:t>
      </w:r>
    </w:p>
    <w:bookmarkEnd w:id="53"/>
    <w:bookmarkStart w:name="z64" w:id="54"/>
    <w:p>
      <w:pPr>
        <w:spacing w:after="0"/>
        <w:ind w:left="0"/>
        <w:jc w:val="both"/>
      </w:pPr>
      <w:r>
        <w:rPr>
          <w:rFonts w:ascii="Times New Roman"/>
          <w:b w:val="false"/>
          <w:i w:val="false"/>
          <w:color w:val="000000"/>
          <w:sz w:val="28"/>
        </w:rPr>
        <w:t>
      1) Орталық атынан сенімхатсыз әрекет етеді;</w:t>
      </w:r>
    </w:p>
    <w:bookmarkEnd w:id="54"/>
    <w:bookmarkStart w:name="z65" w:id="55"/>
    <w:p>
      <w:pPr>
        <w:spacing w:after="0"/>
        <w:ind w:left="0"/>
        <w:jc w:val="both"/>
      </w:pPr>
      <w:r>
        <w:rPr>
          <w:rFonts w:ascii="Times New Roman"/>
          <w:b w:val="false"/>
          <w:i w:val="false"/>
          <w:color w:val="000000"/>
          <w:sz w:val="28"/>
        </w:rPr>
        <w:t>
      2) мемлекеттік органдарда, басқа да ұйымдарда Орталықтың мүддесін білдіреді;</w:t>
      </w:r>
    </w:p>
    <w:bookmarkEnd w:id="55"/>
    <w:bookmarkStart w:name="z66" w:id="56"/>
    <w:p>
      <w:pPr>
        <w:spacing w:after="0"/>
        <w:ind w:left="0"/>
        <w:jc w:val="both"/>
      </w:pPr>
      <w:r>
        <w:rPr>
          <w:rFonts w:ascii="Times New Roman"/>
          <w:b w:val="false"/>
          <w:i w:val="false"/>
          <w:color w:val="000000"/>
          <w:sz w:val="28"/>
        </w:rPr>
        <w:t>
      3) шарттар жасайды;</w:t>
      </w:r>
    </w:p>
    <w:bookmarkEnd w:id="56"/>
    <w:bookmarkStart w:name="z67" w:id="57"/>
    <w:p>
      <w:pPr>
        <w:spacing w:after="0"/>
        <w:ind w:left="0"/>
        <w:jc w:val="both"/>
      </w:pPr>
      <w:r>
        <w:rPr>
          <w:rFonts w:ascii="Times New Roman"/>
          <w:b w:val="false"/>
          <w:i w:val="false"/>
          <w:color w:val="000000"/>
          <w:sz w:val="28"/>
        </w:rPr>
        <w:t>
      4) сенімхаттар береді;</w:t>
      </w:r>
    </w:p>
    <w:bookmarkEnd w:id="57"/>
    <w:bookmarkStart w:name="z68" w:id="58"/>
    <w:p>
      <w:pPr>
        <w:spacing w:after="0"/>
        <w:ind w:left="0"/>
        <w:jc w:val="both"/>
      </w:pPr>
      <w:r>
        <w:rPr>
          <w:rFonts w:ascii="Times New Roman"/>
          <w:b w:val="false"/>
          <w:i w:val="false"/>
          <w:color w:val="000000"/>
          <w:sz w:val="28"/>
        </w:rPr>
        <w:t>
      5) Орталықтың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8"/>
    <w:bookmarkStart w:name="z69" w:id="59"/>
    <w:p>
      <w:pPr>
        <w:spacing w:after="0"/>
        <w:ind w:left="0"/>
        <w:jc w:val="both"/>
      </w:pPr>
      <w:r>
        <w:rPr>
          <w:rFonts w:ascii="Times New Roman"/>
          <w:b w:val="false"/>
          <w:i w:val="false"/>
          <w:color w:val="000000"/>
          <w:sz w:val="28"/>
        </w:rPr>
        <w:t>
      6) банк шоттарын ашады;</w:t>
      </w:r>
    </w:p>
    <w:bookmarkEnd w:id="59"/>
    <w:bookmarkStart w:name="z70" w:id="6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0"/>
    <w:bookmarkStart w:name="z71" w:id="61"/>
    <w:p>
      <w:pPr>
        <w:spacing w:after="0"/>
        <w:ind w:left="0"/>
        <w:jc w:val="both"/>
      </w:pPr>
      <w:r>
        <w:rPr>
          <w:rFonts w:ascii="Times New Roman"/>
          <w:b w:val="false"/>
          <w:i w:val="false"/>
          <w:color w:val="000000"/>
          <w:sz w:val="28"/>
        </w:rPr>
        <w:t>
      8) тиісті саланың уәкілетті органымен келісу бойынша тағайындайтын қызметкерлерден басқа, Орталық қызметкерлерін жұмысқа қабылдайды және жұмыстан босатады;</w:t>
      </w:r>
    </w:p>
    <w:bookmarkEnd w:id="61"/>
    <w:bookmarkStart w:name="z72" w:id="62"/>
    <w:p>
      <w:pPr>
        <w:spacing w:after="0"/>
        <w:ind w:left="0"/>
        <w:jc w:val="both"/>
      </w:pPr>
      <w:r>
        <w:rPr>
          <w:rFonts w:ascii="Times New Roman"/>
          <w:b w:val="false"/>
          <w:i w:val="false"/>
          <w:color w:val="000000"/>
          <w:sz w:val="28"/>
        </w:rPr>
        <w:t>
      9) Орталық қызметкерлеріне, Қазақстан Республикасының заңнамасына сәйкес көтермелеу және жазалау шараларын қолданады;</w:t>
      </w:r>
    </w:p>
    <w:bookmarkEnd w:id="62"/>
    <w:bookmarkStart w:name="z73" w:id="63"/>
    <w:p>
      <w:pPr>
        <w:spacing w:after="0"/>
        <w:ind w:left="0"/>
        <w:jc w:val="both"/>
      </w:pPr>
      <w:r>
        <w:rPr>
          <w:rFonts w:ascii="Times New Roman"/>
          <w:b w:val="false"/>
          <w:i w:val="false"/>
          <w:color w:val="000000"/>
          <w:sz w:val="28"/>
        </w:rPr>
        <w:t>
      10) оған Қазақстан Республикасы заңнамасымен, осы жарғымен және тиісті саланың уәкілетті органы жүктелген өзге де функцияларды жүзеге асырады.</w:t>
      </w:r>
    </w:p>
    <w:bookmarkEnd w:id="63"/>
    <w:bookmarkStart w:name="z74" w:id="64"/>
    <w:p>
      <w:pPr>
        <w:spacing w:after="0"/>
        <w:ind w:left="0"/>
        <w:jc w:val="left"/>
      </w:pPr>
      <w:r>
        <w:rPr>
          <w:rFonts w:ascii="Times New Roman"/>
          <w:b/>
          <w:i w:val="false"/>
          <w:color w:val="000000"/>
        </w:rPr>
        <w:t xml:space="preserve"> 5. Орталық мүлкінің құрылу тәртібі</w:t>
      </w:r>
    </w:p>
    <w:bookmarkEnd w:id="64"/>
    <w:bookmarkStart w:name="z75" w:id="65"/>
    <w:p>
      <w:pPr>
        <w:spacing w:after="0"/>
        <w:ind w:left="0"/>
        <w:jc w:val="both"/>
      </w:pPr>
      <w:r>
        <w:rPr>
          <w:rFonts w:ascii="Times New Roman"/>
          <w:b w:val="false"/>
          <w:i w:val="false"/>
          <w:color w:val="000000"/>
          <w:sz w:val="28"/>
        </w:rPr>
        <w:t>
      23. Орталық мүлкін құны оның теңгерімінде айқындалатын заңды тұлғаның активтері құрайды. Орталықтың мүлкі мыналардың:</w:t>
      </w:r>
    </w:p>
    <w:bookmarkEnd w:id="65"/>
    <w:bookmarkStart w:name="z76" w:id="66"/>
    <w:p>
      <w:pPr>
        <w:spacing w:after="0"/>
        <w:ind w:left="0"/>
        <w:jc w:val="both"/>
      </w:pPr>
      <w:r>
        <w:rPr>
          <w:rFonts w:ascii="Times New Roman"/>
          <w:b w:val="false"/>
          <w:i w:val="false"/>
          <w:color w:val="000000"/>
          <w:sz w:val="28"/>
        </w:rPr>
        <w:t>
      1) оған меншік иесі берген мүлік;</w:t>
      </w:r>
    </w:p>
    <w:bookmarkEnd w:id="66"/>
    <w:bookmarkStart w:name="z77" w:id="67"/>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7"/>
    <w:bookmarkStart w:name="z78" w:id="68"/>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себінен құрылады.</w:t>
      </w:r>
    </w:p>
    <w:bookmarkEnd w:id="68"/>
    <w:bookmarkStart w:name="z79" w:id="69"/>
    <w:p>
      <w:pPr>
        <w:spacing w:after="0"/>
        <w:ind w:left="0"/>
        <w:jc w:val="both"/>
      </w:pPr>
      <w:r>
        <w:rPr>
          <w:rFonts w:ascii="Times New Roman"/>
          <w:b w:val="false"/>
          <w:i w:val="false"/>
          <w:color w:val="000000"/>
          <w:sz w:val="28"/>
        </w:rPr>
        <w:t>
      24. Орталық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9"/>
    <w:bookmarkStart w:name="z80" w:id="70"/>
    <w:p>
      <w:pPr>
        <w:spacing w:after="0"/>
        <w:ind w:left="0"/>
        <w:jc w:val="both"/>
      </w:pPr>
      <w:r>
        <w:rPr>
          <w:rFonts w:ascii="Times New Roman"/>
          <w:b w:val="false"/>
          <w:i w:val="false"/>
          <w:color w:val="000000"/>
          <w:sz w:val="28"/>
        </w:rPr>
        <w:t xml:space="preserve">
      25. Егер Қазақстан Республикасының заңдарымен Орталыққа кіріс әкелетін қызметті жүзеге асыру құқығы берілсе, онда "Мемлекеттік мүлік туралы" Қазақстан Республикасының Заңы </w:t>
      </w:r>
      <w:r>
        <w:rPr>
          <w:rFonts w:ascii="Times New Roman"/>
          <w:b w:val="false"/>
          <w:i w:val="false"/>
          <w:color w:val="000000"/>
          <w:sz w:val="28"/>
        </w:rPr>
        <w:t>161-бабының</w:t>
      </w:r>
      <w:r>
        <w:rPr>
          <w:rFonts w:ascii="Times New Roman"/>
          <w:b w:val="false"/>
          <w:i w:val="false"/>
          <w:color w:val="000000"/>
          <w:sz w:val="28"/>
        </w:rPr>
        <w:t xml:space="preserve"> 2-тармағында көзделген салаларында Орталық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0"/>
    <w:bookmarkStart w:name="z81" w:id="71"/>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Орталықтың қызметі тиісті саланың уәкілетті органы бюджетінен не Қазақстан Республикасы Ұлттық Банкінің бюджетінен (шығыстар сметасынан) қаржыландырады.</w:t>
      </w:r>
    </w:p>
    <w:bookmarkEnd w:id="71"/>
    <w:bookmarkStart w:name="z82" w:id="72"/>
    <w:p>
      <w:pPr>
        <w:spacing w:after="0"/>
        <w:ind w:left="0"/>
        <w:jc w:val="both"/>
      </w:pPr>
      <w:r>
        <w:rPr>
          <w:rFonts w:ascii="Times New Roman"/>
          <w:b w:val="false"/>
          <w:i w:val="false"/>
          <w:color w:val="000000"/>
          <w:sz w:val="28"/>
        </w:rPr>
        <w:t>
      27. Орталық бухгалтерлік есеп жүргізеді және Қазақстан Республикасының заңнамасына сәйкес есептілік ұсынады.</w:t>
      </w:r>
    </w:p>
    <w:bookmarkEnd w:id="72"/>
    <w:bookmarkStart w:name="z83" w:id="73"/>
    <w:p>
      <w:pPr>
        <w:spacing w:after="0"/>
        <w:ind w:left="0"/>
        <w:jc w:val="both"/>
      </w:pPr>
      <w:r>
        <w:rPr>
          <w:rFonts w:ascii="Times New Roman"/>
          <w:b w:val="false"/>
          <w:i w:val="false"/>
          <w:color w:val="000000"/>
          <w:sz w:val="28"/>
        </w:rPr>
        <w:t>
      28. Орталықтың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3"/>
    <w:bookmarkStart w:name="z84" w:id="74"/>
    <w:p>
      <w:pPr>
        <w:spacing w:after="0"/>
        <w:ind w:left="0"/>
        <w:jc w:val="left"/>
      </w:pPr>
      <w:r>
        <w:rPr>
          <w:rFonts w:ascii="Times New Roman"/>
          <w:b/>
          <w:i w:val="false"/>
          <w:color w:val="000000"/>
        </w:rPr>
        <w:t xml:space="preserve"> 6. Орталықтағы жұмыс тәртібі</w:t>
      </w:r>
    </w:p>
    <w:bookmarkEnd w:id="74"/>
    <w:bookmarkStart w:name="z85" w:id="75"/>
    <w:p>
      <w:pPr>
        <w:spacing w:after="0"/>
        <w:ind w:left="0"/>
        <w:jc w:val="both"/>
      </w:pPr>
      <w:r>
        <w:rPr>
          <w:rFonts w:ascii="Times New Roman"/>
          <w:b w:val="false"/>
          <w:i w:val="false"/>
          <w:color w:val="000000"/>
          <w:sz w:val="28"/>
        </w:rPr>
        <w:t>
      29.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5"/>
    <w:bookmarkStart w:name="z86" w:id="76"/>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6"/>
    <w:bookmarkStart w:name="z87" w:id="77"/>
    <w:p>
      <w:pPr>
        <w:spacing w:after="0"/>
        <w:ind w:left="0"/>
        <w:jc w:val="both"/>
      </w:pPr>
      <w:r>
        <w:rPr>
          <w:rFonts w:ascii="Times New Roman"/>
          <w:b w:val="false"/>
          <w:i w:val="false"/>
          <w:color w:val="000000"/>
          <w:sz w:val="28"/>
        </w:rPr>
        <w:t xml:space="preserve">
      30. Орталықтың құрылтай құжаттарына өзгерістер мен толықтырулар енгізу тиісті саланың уәкілетті органының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аймақты тіркеу органдарында тіркеледі.</w:t>
      </w:r>
    </w:p>
    <w:bookmarkEnd w:id="77"/>
    <w:bookmarkStart w:name="z88" w:id="78"/>
    <w:p>
      <w:pPr>
        <w:spacing w:after="0"/>
        <w:ind w:left="0"/>
        <w:jc w:val="left"/>
      </w:pPr>
      <w:r>
        <w:rPr>
          <w:rFonts w:ascii="Times New Roman"/>
          <w:b/>
          <w:i w:val="false"/>
          <w:color w:val="000000"/>
        </w:rPr>
        <w:t xml:space="preserve"> 8. Орталықты қайта ұйымдастыру және тарату шарттары</w:t>
      </w:r>
    </w:p>
    <w:bookmarkEnd w:id="78"/>
    <w:bookmarkStart w:name="z89" w:id="79"/>
    <w:p>
      <w:pPr>
        <w:spacing w:after="0"/>
        <w:ind w:left="0"/>
        <w:jc w:val="both"/>
      </w:pPr>
      <w:r>
        <w:rPr>
          <w:rFonts w:ascii="Times New Roman"/>
          <w:b w:val="false"/>
          <w:i w:val="false"/>
          <w:color w:val="000000"/>
          <w:sz w:val="28"/>
        </w:rPr>
        <w:t>
      31. Орталықты қайта ұйымдастыру және тарату жергілікті атқарушы органның шешімі бойынша жүргізіледі.</w:t>
      </w:r>
    </w:p>
    <w:bookmarkEnd w:id="79"/>
    <w:bookmarkStart w:name="z90" w:id="80"/>
    <w:p>
      <w:pPr>
        <w:spacing w:after="0"/>
        <w:ind w:left="0"/>
        <w:jc w:val="both"/>
      </w:pPr>
      <w:r>
        <w:rPr>
          <w:rFonts w:ascii="Times New Roman"/>
          <w:b w:val="false"/>
          <w:i w:val="false"/>
          <w:color w:val="000000"/>
          <w:sz w:val="28"/>
        </w:rPr>
        <w:t>
      32. Мемлекеттік заңды тұлға, заңнамалық актілермен басқа да негіздер бойынша таратылуы мүмкін.</w:t>
      </w:r>
    </w:p>
    <w:bookmarkEnd w:id="80"/>
    <w:bookmarkStart w:name="z91" w:id="81"/>
    <w:p>
      <w:pPr>
        <w:spacing w:after="0"/>
        <w:ind w:left="0"/>
        <w:jc w:val="both"/>
      </w:pPr>
      <w:r>
        <w:rPr>
          <w:rFonts w:ascii="Times New Roman"/>
          <w:b w:val="false"/>
          <w:i w:val="false"/>
          <w:color w:val="000000"/>
          <w:sz w:val="28"/>
        </w:rPr>
        <w:t>
      33. Орталықты қайта ұйымдастыруды және таратуды жергілікті атқарушы орган жүзеге асырады.</w:t>
      </w:r>
    </w:p>
    <w:bookmarkEnd w:id="81"/>
    <w:bookmarkStart w:name="z92" w:id="82"/>
    <w:p>
      <w:pPr>
        <w:spacing w:after="0"/>
        <w:ind w:left="0"/>
        <w:jc w:val="both"/>
      </w:pPr>
      <w:r>
        <w:rPr>
          <w:rFonts w:ascii="Times New Roman"/>
          <w:b w:val="false"/>
          <w:i w:val="false"/>
          <w:color w:val="000000"/>
          <w:sz w:val="28"/>
        </w:rPr>
        <w:t>
      34. Кредит берушілердің талаптарын қанағаттандырғаннан кейін қалған таратылған мемлекеттік заңды мекеменің мүлкін мемлекеттік мүлік жөніндегі уәкілетті орган қайта бөледі.</w:t>
      </w:r>
    </w:p>
    <w:bookmarkEnd w:id="82"/>
    <w:bookmarkStart w:name="z93" w:id="83"/>
    <w:p>
      <w:pPr>
        <w:spacing w:after="0"/>
        <w:ind w:left="0"/>
        <w:jc w:val="both"/>
      </w:pPr>
      <w:r>
        <w:rPr>
          <w:rFonts w:ascii="Times New Roman"/>
          <w:b w:val="false"/>
          <w:i w:val="false"/>
          <w:color w:val="000000"/>
          <w:sz w:val="28"/>
        </w:rPr>
        <w:t>
      35. Таратылған Орталықтың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p>
    <w:bookmarkEnd w:id="83"/>
    <w:bookmarkStart w:name="z94" w:id="84"/>
    <w:p>
      <w:pPr>
        <w:spacing w:after="0"/>
        <w:ind w:left="0"/>
        <w:jc w:val="left"/>
      </w:pPr>
      <w:r>
        <w:rPr>
          <w:rFonts w:ascii="Times New Roman"/>
          <w:b/>
          <w:i w:val="false"/>
          <w:color w:val="000000"/>
        </w:rPr>
        <w:t xml:space="preserve"> 9. Орталықтың филиалдары мен өкілдіктері туралы мәліметтер</w:t>
      </w:r>
    </w:p>
    <w:bookmarkEnd w:id="84"/>
    <w:bookmarkStart w:name="z95" w:id="85"/>
    <w:p>
      <w:pPr>
        <w:spacing w:after="0"/>
        <w:ind w:left="0"/>
        <w:jc w:val="both"/>
      </w:pPr>
      <w:r>
        <w:rPr>
          <w:rFonts w:ascii="Times New Roman"/>
          <w:b w:val="false"/>
          <w:i w:val="false"/>
          <w:color w:val="000000"/>
          <w:sz w:val="28"/>
        </w:rPr>
        <w:t>
      36. Орталықтың филиалдары мен өкілдіктері жоқ.</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