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3c1e" w14:textId="9ea3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15 ақпандағы № 96 "Меңдіқара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Қостанай облысы Меңдіқара ауданы мәслихатының 2024 жылғы 20 желтоқсандағы № 163 шешімі</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"Меңдіқара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әлеуметтік қолдау көрсету туралы" мәслихаттың 2024 жылғы 15 ақпандағы № 96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18 - бабы</w:t>
      </w:r>
      <w:r>
        <w:rPr>
          <w:rFonts w:ascii="Times New Roman"/>
          <w:b w:val="false"/>
          <w:i w:val="false"/>
          <w:color w:val="000000"/>
          <w:sz w:val="28"/>
        </w:rPr>
        <w:t xml:space="preserve"> 8 - тармағына,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Меңдіқара аудандық мәслихаты ШЕШІМ ҚАБЫЛДАДЫ:</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