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96efb" w14:textId="9296e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2023 жылғы 25 желтоқсандағы № 79 "Меңдіқара ауданының 2024 - 2026 жылдарға арналған аудандық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Меңдіқара ауданы мәслихатының 2024 жылғы 29 қазандағы № 158 шешімі. Мерзімі өткендіктен қолданыс тоқтатылды</w:t>
      </w:r>
    </w:p>
    <w:p>
      <w:pPr>
        <w:spacing w:after="0"/>
        <w:ind w:left="0"/>
        <w:jc w:val="both"/>
      </w:pPr>
      <w:bookmarkStart w:name="z4" w:id="0"/>
      <w:r>
        <w:rPr>
          <w:rFonts w:ascii="Times New Roman"/>
          <w:b w:val="false"/>
          <w:i w:val="false"/>
          <w:color w:val="000000"/>
          <w:sz w:val="28"/>
        </w:rPr>
        <w:t>
      Меңдіқара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Мәслихаттың "Меңдіқара ауданының 2024 - 2026 жылдарға арналған аудандық бюджеті туралы" 2023 жылғы 25 желтоқсандағы </w:t>
      </w:r>
      <w:r>
        <w:rPr>
          <w:rFonts w:ascii="Times New Roman"/>
          <w:b w:val="false"/>
          <w:i w:val="false"/>
          <w:color w:val="000000"/>
          <w:sz w:val="28"/>
        </w:rPr>
        <w:t>№ 79</w:t>
      </w:r>
      <w:r>
        <w:rPr>
          <w:rFonts w:ascii="Times New Roman"/>
          <w:b w:val="false"/>
          <w:i w:val="false"/>
          <w:color w:val="000000"/>
          <w:sz w:val="28"/>
        </w:rPr>
        <w:t xml:space="preserve"> шешіміне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 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"1. Меңдіқара ауданының 2024 - 2026 жылдарға арналған аудандық бюджеті тиісінше 1, 2 және 3 - қосымшаларға сәйкес, оның ішінде 2024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- 5 671 905,5 мың теңге, оның ішінде:</w:t>
      </w:r>
    </w:p>
    <w:bookmarkEnd w:id="3"/>
    <w:bookmarkStart w:name="z9" w:id="4"/>
    <w:p>
      <w:pPr>
        <w:spacing w:after="0"/>
        <w:ind w:left="0"/>
        <w:jc w:val="both"/>
      </w:pPr>
      <w:r>
        <w:rPr>
          <w:rFonts w:ascii="Times New Roman"/>
          <w:b w:val="false"/>
          <w:i w:val="false"/>
          <w:color w:val="000000"/>
          <w:sz w:val="28"/>
        </w:rPr>
        <w:t>
      салықтық түсімдер бойынша - 1 776 167,0 мың теңге;</w:t>
      </w:r>
    </w:p>
    <w:bookmarkEnd w:id="4"/>
    <w:bookmarkStart w:name="z10" w:id="5"/>
    <w:p>
      <w:pPr>
        <w:spacing w:after="0"/>
        <w:ind w:left="0"/>
        <w:jc w:val="both"/>
      </w:pPr>
      <w:r>
        <w:rPr>
          <w:rFonts w:ascii="Times New Roman"/>
          <w:b w:val="false"/>
          <w:i w:val="false"/>
          <w:color w:val="000000"/>
          <w:sz w:val="28"/>
        </w:rPr>
        <w:t>
      салықтық емес түсімдер бойынша - 45 983,0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бойынша - 16 822,0 мың теңге;</w:t>
      </w:r>
    </w:p>
    <w:bookmarkEnd w:id="6"/>
    <w:bookmarkStart w:name="z12" w:id="7"/>
    <w:p>
      <w:pPr>
        <w:spacing w:after="0"/>
        <w:ind w:left="0"/>
        <w:jc w:val="both"/>
      </w:pPr>
      <w:r>
        <w:rPr>
          <w:rFonts w:ascii="Times New Roman"/>
          <w:b w:val="false"/>
          <w:i w:val="false"/>
          <w:color w:val="000000"/>
          <w:sz w:val="28"/>
        </w:rPr>
        <w:t>
      трансферттер түсімі бойынша - 3 832 933,5 мың теңге;</w:t>
      </w:r>
    </w:p>
    <w:bookmarkEnd w:id="7"/>
    <w:bookmarkStart w:name="z13" w:id="8"/>
    <w:p>
      <w:pPr>
        <w:spacing w:after="0"/>
        <w:ind w:left="0"/>
        <w:jc w:val="both"/>
      </w:pPr>
      <w:r>
        <w:rPr>
          <w:rFonts w:ascii="Times New Roman"/>
          <w:b w:val="false"/>
          <w:i w:val="false"/>
          <w:color w:val="000000"/>
          <w:sz w:val="28"/>
        </w:rPr>
        <w:t>
      2) шығындар - 5 944 637,8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- 24 149,0 мың теңге, оның ішінде:</w:t>
      </w:r>
    </w:p>
    <w:bookmarkEnd w:id="9"/>
    <w:bookmarkStart w:name="z15" w:id="10"/>
    <w:p>
      <w:pPr>
        <w:spacing w:after="0"/>
        <w:ind w:left="0"/>
        <w:jc w:val="both"/>
      </w:pPr>
      <w:r>
        <w:rPr>
          <w:rFonts w:ascii="Times New Roman"/>
          <w:b w:val="false"/>
          <w:i w:val="false"/>
          <w:color w:val="000000"/>
          <w:sz w:val="28"/>
        </w:rPr>
        <w:t>
      бюджеттік кредиттер - 60 918,0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- 36 769,0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- 212 237,4 мың теңге;</w:t>
      </w:r>
    </w:p>
    <w:bookmarkEnd w:id="12"/>
    <w:bookmarkStart w:name="z18" w:id="13"/>
    <w:p>
      <w:pPr>
        <w:spacing w:after="0"/>
        <w:ind w:left="0"/>
        <w:jc w:val="both"/>
      </w:pPr>
      <w:r>
        <w:rPr>
          <w:rFonts w:ascii="Times New Roman"/>
          <w:b w:val="false"/>
          <w:i w:val="false"/>
          <w:color w:val="000000"/>
          <w:sz w:val="28"/>
        </w:rPr>
        <w:t>
      5) бюджет тапшылығы (профициті) - – 509 118,7 мың теңге;</w:t>
      </w:r>
    </w:p>
    <w:bookmarkEnd w:id="13"/>
    <w:bookmarkStart w:name="z19" w:id="14"/>
    <w:p>
      <w:pPr>
        <w:spacing w:after="0"/>
        <w:ind w:left="0"/>
        <w:jc w:val="both"/>
      </w:pPr>
      <w:r>
        <w:rPr>
          <w:rFonts w:ascii="Times New Roman"/>
          <w:b w:val="false"/>
          <w:i w:val="false"/>
          <w:color w:val="000000"/>
          <w:sz w:val="28"/>
        </w:rPr>
        <w:t>
      6) бюджет тапшылығын қаржыландыру (профицитін пайдалану) - 509 118,7 мың теңге.";</w:t>
      </w:r>
    </w:p>
    <w:bookmarkEnd w:id="14"/>
    <w:bookmarkStart w:name="z20" w:id="15"/>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 қосымшаларына</w:t>
      </w:r>
      <w:r>
        <w:rPr>
          <w:rFonts w:ascii="Times New Roman"/>
          <w:b w:val="false"/>
          <w:i w:val="false"/>
          <w:color w:val="000000"/>
          <w:sz w:val="28"/>
        </w:rPr>
        <w:t xml:space="preserve"> сәйкес жаңа редакцияда жазылсын.</w:t>
      </w:r>
    </w:p>
    <w:bookmarkEnd w:id="15"/>
    <w:bookmarkStart w:name="z21" w:id="16"/>
    <w:p>
      <w:pPr>
        <w:spacing w:after="0"/>
        <w:ind w:left="0"/>
        <w:jc w:val="both"/>
      </w:pPr>
      <w:r>
        <w:rPr>
          <w:rFonts w:ascii="Times New Roman"/>
          <w:b w:val="false"/>
          <w:i w:val="false"/>
          <w:color w:val="000000"/>
          <w:sz w:val="28"/>
        </w:rPr>
        <w:t>
      2. Осы шешім 2024 жылғы 1 қаңтардан бастап қолданысқа енгізіледі.</w:t>
      </w:r>
    </w:p>
    <w:bookmarkEnd w:id="1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Рахметқалиев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29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158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 қосымша</w:t>
            </w:r>
          </w:p>
        </w:tc>
      </w:tr>
    </w:tbl>
    <w:bookmarkStart w:name="z31" w:id="17"/>
    <w:p>
      <w:pPr>
        <w:spacing w:after="0"/>
        <w:ind w:left="0"/>
        <w:jc w:val="left"/>
      </w:pPr>
      <w:r>
        <w:rPr>
          <w:rFonts w:ascii="Times New Roman"/>
          <w:b/>
          <w:i w:val="false"/>
          <w:color w:val="000000"/>
        </w:rPr>
        <w:t xml:space="preserve"> Меңдіқара ауданының 2024 жылға арналған аудандық бюджеті</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5671905,5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1776167,0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1084542,0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317010,0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567428,0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567428,0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 - 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3832933,5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3772680,5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3772680,5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5944637,8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1967320,6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257285,6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1573500,6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1486296,6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 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1455547,4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 –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328754,6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 - 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 - курорттық емдеу, 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1077083,0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386544,0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386544,0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384624,0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690539,0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667927,1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667927,1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605704,3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 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желілерін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971005,1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971005,1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971005,1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769932,2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278990,8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278990,8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545737,7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545737,7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545737,7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269747,0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 ) / (профициті) (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-509118,7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509118,7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153733,7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29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158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 қосымша</w:t>
            </w:r>
          </w:p>
        </w:tc>
      </w:tr>
    </w:tbl>
    <w:bookmarkStart w:name="z40" w:id="18"/>
    <w:p>
      <w:pPr>
        <w:spacing w:after="0"/>
        <w:ind w:left="0"/>
        <w:jc w:val="left"/>
      </w:pPr>
      <w:r>
        <w:rPr>
          <w:rFonts w:ascii="Times New Roman"/>
          <w:b/>
          <w:i w:val="false"/>
          <w:color w:val="000000"/>
        </w:rPr>
        <w:t xml:space="preserve"> Меңдіқара ауданының 2025 жылға арналған аудандық бюджеті</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7548010,9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2003862,0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1232397,0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398463,0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833934,0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642953,0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642953,0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 - 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5493244,9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5493244,9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5493244,9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7548010,9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249166,0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 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 -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351398,0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1731274,9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1731274,9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1731274,9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1731274,9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608082,0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226959,0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1789536,0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1789536,0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1789536,0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1816804,0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1816804,0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1796804,0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1796804,0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605807,0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605807,0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605807,0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 ) / (профициті) (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34701,0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