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00d7" w14:textId="b6e0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26 желтоқсандағы № 83 "Меңдіқара ауданы ауылдардың, ауылдық округтерінің 2024 - 2026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22 мамырдағы № 126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 ауылдардың, ауылдық округтерінің 2024 - 2026 жылдарға арналған бюджеттері туралы" 2023 жылғы 26 желтоқсандағы № 83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Боровское ауылының 2024 - 2026 жылдарға арналған бюджеті тиісінше 1, 2 және 3 -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- 908 293,1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- 70 519,0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- 900,0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- 836 874,1 мың теңге;</w:t>
      </w:r>
    </w:p>
    <w:bookmarkEnd w:id="7"/>
    <w:bookmarkStart w:name="z13" w:id="8"/>
    <w:p>
      <w:pPr>
        <w:spacing w:after="0"/>
        <w:ind w:left="0"/>
        <w:jc w:val="both"/>
      </w:pPr>
      <w:r>
        <w:rPr>
          <w:rFonts w:ascii="Times New Roman"/>
          <w:b w:val="false"/>
          <w:i w:val="false"/>
          <w:color w:val="000000"/>
          <w:sz w:val="28"/>
        </w:rPr>
        <w:t>
      2) шығындар - 913 612,9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5 319,8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- 5 319,8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"2. 2024 жылға арналған Боровское ауылының бюджетінде аудандық бюджеттен берілетін субвенциялар көлемі 61 130,0 мың теңге сомасында және ағымдағы нысаналы трансферттер 757 810,1 мың теңге сомасында көзделгені ескерілсін.";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"3. Теңіз ауылының 2024 - 2026 жылдарға арналған бюджеті тиісінше 4, 5 және 6 - қосымшаларға сәйкес, оның ішінде 2024 жылға мынадай көлемдерде бекітілсін:</w:t>
      </w:r>
    </w:p>
    <w:bookmarkEnd w:id="16"/>
    <w:bookmarkStart w:name="z24" w:id="17"/>
    <w:p>
      <w:pPr>
        <w:spacing w:after="0"/>
        <w:ind w:left="0"/>
        <w:jc w:val="both"/>
      </w:pPr>
      <w:r>
        <w:rPr>
          <w:rFonts w:ascii="Times New Roman"/>
          <w:b w:val="false"/>
          <w:i w:val="false"/>
          <w:color w:val="000000"/>
          <w:sz w:val="28"/>
        </w:rPr>
        <w:t>
      1) кірістер - 25 580,8 мың теңге, оның ішінде:</w:t>
      </w:r>
    </w:p>
    <w:bookmarkEnd w:id="17"/>
    <w:bookmarkStart w:name="z25" w:id="18"/>
    <w:p>
      <w:pPr>
        <w:spacing w:after="0"/>
        <w:ind w:left="0"/>
        <w:jc w:val="both"/>
      </w:pPr>
      <w:r>
        <w:rPr>
          <w:rFonts w:ascii="Times New Roman"/>
          <w:b w:val="false"/>
          <w:i w:val="false"/>
          <w:color w:val="000000"/>
          <w:sz w:val="28"/>
        </w:rPr>
        <w:t>
      салықтық түсімдер бойынша - 3 674,0 мың теңге;</w:t>
      </w:r>
    </w:p>
    <w:bookmarkEnd w:id="18"/>
    <w:bookmarkStart w:name="z26" w:id="19"/>
    <w:p>
      <w:pPr>
        <w:spacing w:after="0"/>
        <w:ind w:left="0"/>
        <w:jc w:val="both"/>
      </w:pPr>
      <w:r>
        <w:rPr>
          <w:rFonts w:ascii="Times New Roman"/>
          <w:b w:val="false"/>
          <w:i w:val="false"/>
          <w:color w:val="000000"/>
          <w:sz w:val="28"/>
        </w:rPr>
        <w:t>
      салықтық емес түсімдер бойынша - 64,0 мың теңге;</w:t>
      </w:r>
    </w:p>
    <w:bookmarkEnd w:id="19"/>
    <w:bookmarkStart w:name="z27" w:id="20"/>
    <w:p>
      <w:pPr>
        <w:spacing w:after="0"/>
        <w:ind w:left="0"/>
        <w:jc w:val="both"/>
      </w:pPr>
      <w:r>
        <w:rPr>
          <w:rFonts w:ascii="Times New Roman"/>
          <w:b w:val="false"/>
          <w:i w:val="false"/>
          <w:color w:val="000000"/>
          <w:sz w:val="28"/>
        </w:rPr>
        <w:t>
      негізгі капиталды сатудан түсетін түсімдер бойынша - 170,0 мың теңге;</w:t>
      </w:r>
    </w:p>
    <w:bookmarkEnd w:id="20"/>
    <w:bookmarkStart w:name="z28" w:id="21"/>
    <w:p>
      <w:pPr>
        <w:spacing w:after="0"/>
        <w:ind w:left="0"/>
        <w:jc w:val="both"/>
      </w:pPr>
      <w:r>
        <w:rPr>
          <w:rFonts w:ascii="Times New Roman"/>
          <w:b w:val="false"/>
          <w:i w:val="false"/>
          <w:color w:val="000000"/>
          <w:sz w:val="28"/>
        </w:rPr>
        <w:t>
      трансферттер түсімі бойынша - 21 672,8 мың теңге;</w:t>
      </w:r>
    </w:p>
    <w:bookmarkEnd w:id="21"/>
    <w:bookmarkStart w:name="z29" w:id="22"/>
    <w:p>
      <w:pPr>
        <w:spacing w:after="0"/>
        <w:ind w:left="0"/>
        <w:jc w:val="both"/>
      </w:pPr>
      <w:r>
        <w:rPr>
          <w:rFonts w:ascii="Times New Roman"/>
          <w:b w:val="false"/>
          <w:i w:val="false"/>
          <w:color w:val="000000"/>
          <w:sz w:val="28"/>
        </w:rPr>
        <w:t>
      2) шығындар - 28 464,8 мың теңге;</w:t>
      </w:r>
    </w:p>
    <w:bookmarkEnd w:id="22"/>
    <w:bookmarkStart w:name="z30" w:id="23"/>
    <w:p>
      <w:pPr>
        <w:spacing w:after="0"/>
        <w:ind w:left="0"/>
        <w:jc w:val="both"/>
      </w:pPr>
      <w:r>
        <w:rPr>
          <w:rFonts w:ascii="Times New Roman"/>
          <w:b w:val="false"/>
          <w:i w:val="false"/>
          <w:color w:val="000000"/>
          <w:sz w:val="28"/>
        </w:rPr>
        <w:t>
      3) таза бюджеттік кредиттеу - 0,0 мың теңге, оның ішінде:</w:t>
      </w:r>
    </w:p>
    <w:bookmarkEnd w:id="23"/>
    <w:bookmarkStart w:name="z31" w:id="24"/>
    <w:p>
      <w:pPr>
        <w:spacing w:after="0"/>
        <w:ind w:left="0"/>
        <w:jc w:val="both"/>
      </w:pPr>
      <w:r>
        <w:rPr>
          <w:rFonts w:ascii="Times New Roman"/>
          <w:b w:val="false"/>
          <w:i w:val="false"/>
          <w:color w:val="000000"/>
          <w:sz w:val="28"/>
        </w:rPr>
        <w:t>
      бюджеттік кредиттер - 0,0 мың теңге;</w:t>
      </w:r>
    </w:p>
    <w:bookmarkEnd w:id="24"/>
    <w:bookmarkStart w:name="z32" w:id="25"/>
    <w:p>
      <w:pPr>
        <w:spacing w:after="0"/>
        <w:ind w:left="0"/>
        <w:jc w:val="both"/>
      </w:pPr>
      <w:r>
        <w:rPr>
          <w:rFonts w:ascii="Times New Roman"/>
          <w:b w:val="false"/>
          <w:i w:val="false"/>
          <w:color w:val="000000"/>
          <w:sz w:val="28"/>
        </w:rPr>
        <w:t>
      бюджеттік кредиттерді өтеу - 0,0 мың теңге;</w:t>
      </w:r>
    </w:p>
    <w:bookmarkEnd w:id="25"/>
    <w:bookmarkStart w:name="z33" w:id="2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6"/>
    <w:bookmarkStart w:name="z34" w:id="27"/>
    <w:p>
      <w:pPr>
        <w:spacing w:after="0"/>
        <w:ind w:left="0"/>
        <w:jc w:val="both"/>
      </w:pPr>
      <w:r>
        <w:rPr>
          <w:rFonts w:ascii="Times New Roman"/>
          <w:b w:val="false"/>
          <w:i w:val="false"/>
          <w:color w:val="000000"/>
          <w:sz w:val="28"/>
        </w:rPr>
        <w:t>
      5) бюджет тапшылығы (профициті) - – 2 884,0 мың теңге;</w:t>
      </w:r>
    </w:p>
    <w:bookmarkEnd w:id="27"/>
    <w:bookmarkStart w:name="z35" w:id="28"/>
    <w:p>
      <w:pPr>
        <w:spacing w:after="0"/>
        <w:ind w:left="0"/>
        <w:jc w:val="both"/>
      </w:pPr>
      <w:r>
        <w:rPr>
          <w:rFonts w:ascii="Times New Roman"/>
          <w:b w:val="false"/>
          <w:i w:val="false"/>
          <w:color w:val="000000"/>
          <w:sz w:val="28"/>
        </w:rPr>
        <w:t>
      6) бюджет тапшылығын қаржыландыру (профицитін пайдалану) - 2 884,0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7" w:id="29"/>
    <w:p>
      <w:pPr>
        <w:spacing w:after="0"/>
        <w:ind w:left="0"/>
        <w:jc w:val="both"/>
      </w:pPr>
      <w:r>
        <w:rPr>
          <w:rFonts w:ascii="Times New Roman"/>
          <w:b w:val="false"/>
          <w:i w:val="false"/>
          <w:color w:val="000000"/>
          <w:sz w:val="28"/>
        </w:rPr>
        <w:t>
      "4. 2024 жылға арналған Теңіз ауылының бюджетінде аудандық бюджеттен берілетін субвенциялар көлемі 19 997,0 мың теңге сомасында және ағымдағы нысаналы трансферттер 1 675,8 мың теңге сомасында көзделгені ескерілсін.";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"5. Алешин ауылдық округінің 2024 - 2026 жылдарға арналған бюджеті тиісінше 7, 8 және 9 - қосымшаларға сәйкес, оның ішінде 2024 жылға мынадай көлемдерде бекітілсін:</w:t>
      </w:r>
    </w:p>
    <w:bookmarkEnd w:id="30"/>
    <w:bookmarkStart w:name="z40" w:id="31"/>
    <w:p>
      <w:pPr>
        <w:spacing w:after="0"/>
        <w:ind w:left="0"/>
        <w:jc w:val="both"/>
      </w:pPr>
      <w:r>
        <w:rPr>
          <w:rFonts w:ascii="Times New Roman"/>
          <w:b w:val="false"/>
          <w:i w:val="false"/>
          <w:color w:val="000000"/>
          <w:sz w:val="28"/>
        </w:rPr>
        <w:t>
      1) кірістер - 85 296,8 мың теңге, оның ішінде:</w:t>
      </w:r>
    </w:p>
    <w:bookmarkEnd w:id="31"/>
    <w:bookmarkStart w:name="z41" w:id="32"/>
    <w:p>
      <w:pPr>
        <w:spacing w:after="0"/>
        <w:ind w:left="0"/>
        <w:jc w:val="both"/>
      </w:pPr>
      <w:r>
        <w:rPr>
          <w:rFonts w:ascii="Times New Roman"/>
          <w:b w:val="false"/>
          <w:i w:val="false"/>
          <w:color w:val="000000"/>
          <w:sz w:val="28"/>
        </w:rPr>
        <w:t>
      салықтық түсімдер бойынша - 11 857,0 мың теңге;</w:t>
      </w:r>
    </w:p>
    <w:bookmarkEnd w:id="32"/>
    <w:bookmarkStart w:name="z42" w:id="33"/>
    <w:p>
      <w:pPr>
        <w:spacing w:after="0"/>
        <w:ind w:left="0"/>
        <w:jc w:val="both"/>
      </w:pPr>
      <w:r>
        <w:rPr>
          <w:rFonts w:ascii="Times New Roman"/>
          <w:b w:val="false"/>
          <w:i w:val="false"/>
          <w:color w:val="000000"/>
          <w:sz w:val="28"/>
        </w:rPr>
        <w:t>
      салықтық емес түсімдер бойынша - 0,0 мың теңге;</w:t>
      </w:r>
    </w:p>
    <w:bookmarkEnd w:id="33"/>
    <w:bookmarkStart w:name="z43" w:id="34"/>
    <w:p>
      <w:pPr>
        <w:spacing w:after="0"/>
        <w:ind w:left="0"/>
        <w:jc w:val="both"/>
      </w:pPr>
      <w:r>
        <w:rPr>
          <w:rFonts w:ascii="Times New Roman"/>
          <w:b w:val="false"/>
          <w:i w:val="false"/>
          <w:color w:val="000000"/>
          <w:sz w:val="28"/>
        </w:rPr>
        <w:t>
      негізгі капиталды сатудан түсетін түсімдер бойынша - 2 292,0 мың теңге;</w:t>
      </w:r>
    </w:p>
    <w:bookmarkEnd w:id="34"/>
    <w:bookmarkStart w:name="z44" w:id="35"/>
    <w:p>
      <w:pPr>
        <w:spacing w:after="0"/>
        <w:ind w:left="0"/>
        <w:jc w:val="both"/>
      </w:pPr>
      <w:r>
        <w:rPr>
          <w:rFonts w:ascii="Times New Roman"/>
          <w:b w:val="false"/>
          <w:i w:val="false"/>
          <w:color w:val="000000"/>
          <w:sz w:val="28"/>
        </w:rPr>
        <w:t>
      трансферттер түсімі бойынша - 71 147,8 мың теңге;</w:t>
      </w:r>
    </w:p>
    <w:bookmarkEnd w:id="35"/>
    <w:bookmarkStart w:name="z45" w:id="36"/>
    <w:p>
      <w:pPr>
        <w:spacing w:after="0"/>
        <w:ind w:left="0"/>
        <w:jc w:val="both"/>
      </w:pPr>
      <w:r>
        <w:rPr>
          <w:rFonts w:ascii="Times New Roman"/>
          <w:b w:val="false"/>
          <w:i w:val="false"/>
          <w:color w:val="000000"/>
          <w:sz w:val="28"/>
        </w:rPr>
        <w:t>
      2) шығындар - 90 226,7 мың теңге;</w:t>
      </w:r>
    </w:p>
    <w:bookmarkEnd w:id="36"/>
    <w:bookmarkStart w:name="z46" w:id="37"/>
    <w:p>
      <w:pPr>
        <w:spacing w:after="0"/>
        <w:ind w:left="0"/>
        <w:jc w:val="both"/>
      </w:pPr>
      <w:r>
        <w:rPr>
          <w:rFonts w:ascii="Times New Roman"/>
          <w:b w:val="false"/>
          <w:i w:val="false"/>
          <w:color w:val="000000"/>
          <w:sz w:val="28"/>
        </w:rPr>
        <w:t>
      3) таза бюджеттік кредиттеу - 0,0 мың теңге, оның ішінде:</w:t>
      </w:r>
    </w:p>
    <w:bookmarkEnd w:id="37"/>
    <w:bookmarkStart w:name="z47" w:id="38"/>
    <w:p>
      <w:pPr>
        <w:spacing w:after="0"/>
        <w:ind w:left="0"/>
        <w:jc w:val="both"/>
      </w:pPr>
      <w:r>
        <w:rPr>
          <w:rFonts w:ascii="Times New Roman"/>
          <w:b w:val="false"/>
          <w:i w:val="false"/>
          <w:color w:val="000000"/>
          <w:sz w:val="28"/>
        </w:rPr>
        <w:t>
      бюджеттік кредиттер - 0,0 мың теңге;</w:t>
      </w:r>
    </w:p>
    <w:bookmarkEnd w:id="38"/>
    <w:bookmarkStart w:name="z48" w:id="39"/>
    <w:p>
      <w:pPr>
        <w:spacing w:after="0"/>
        <w:ind w:left="0"/>
        <w:jc w:val="both"/>
      </w:pPr>
      <w:r>
        <w:rPr>
          <w:rFonts w:ascii="Times New Roman"/>
          <w:b w:val="false"/>
          <w:i w:val="false"/>
          <w:color w:val="000000"/>
          <w:sz w:val="28"/>
        </w:rPr>
        <w:t>
      бюджеттік кредиттерді өтеу - 0,0 мың теңге;</w:t>
      </w:r>
    </w:p>
    <w:bookmarkEnd w:id="39"/>
    <w:bookmarkStart w:name="z49" w:id="4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0"/>
    <w:bookmarkStart w:name="z50" w:id="41"/>
    <w:p>
      <w:pPr>
        <w:spacing w:after="0"/>
        <w:ind w:left="0"/>
        <w:jc w:val="both"/>
      </w:pPr>
      <w:r>
        <w:rPr>
          <w:rFonts w:ascii="Times New Roman"/>
          <w:b w:val="false"/>
          <w:i w:val="false"/>
          <w:color w:val="000000"/>
          <w:sz w:val="28"/>
        </w:rPr>
        <w:t>
      5) бюджет тапшылығы (профициті) - – 4 929,9 мың теңге;</w:t>
      </w:r>
    </w:p>
    <w:bookmarkEnd w:id="41"/>
    <w:bookmarkStart w:name="z51" w:id="42"/>
    <w:p>
      <w:pPr>
        <w:spacing w:after="0"/>
        <w:ind w:left="0"/>
        <w:jc w:val="both"/>
      </w:pPr>
      <w:r>
        <w:rPr>
          <w:rFonts w:ascii="Times New Roman"/>
          <w:b w:val="false"/>
          <w:i w:val="false"/>
          <w:color w:val="000000"/>
          <w:sz w:val="28"/>
        </w:rPr>
        <w:t>
      6) бюджет тапшылығын қаржыландыру (профицитін пайдалану) - 4 929,9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53" w:id="43"/>
    <w:p>
      <w:pPr>
        <w:spacing w:after="0"/>
        <w:ind w:left="0"/>
        <w:jc w:val="both"/>
      </w:pPr>
      <w:r>
        <w:rPr>
          <w:rFonts w:ascii="Times New Roman"/>
          <w:b w:val="false"/>
          <w:i w:val="false"/>
          <w:color w:val="000000"/>
          <w:sz w:val="28"/>
        </w:rPr>
        <w:t>
      "6. 2024 жылға арналған Алешин ауылдық округінің бюджетінде аудандық бюджеттен берілетін субвенциялар көлемі 14 522,0 мың теңге сомасында және ағымдағы нысаналы трансферттер 56 625,8 мың теңге сомасында көзделгені ескерілсін.";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55" w:id="44"/>
    <w:p>
      <w:pPr>
        <w:spacing w:after="0"/>
        <w:ind w:left="0"/>
        <w:jc w:val="both"/>
      </w:pPr>
      <w:r>
        <w:rPr>
          <w:rFonts w:ascii="Times New Roman"/>
          <w:b w:val="false"/>
          <w:i w:val="false"/>
          <w:color w:val="000000"/>
          <w:sz w:val="28"/>
        </w:rPr>
        <w:t>
      "7. Буденный ауылдық округінің 2024 - 2026 жылдарға арналған бюджеті тиісінше 10, 11 және 12 - қосымшаларға сәйкес, оның ішінде 2024 жылға мынадай көлемдерде бекітілсін:</w:t>
      </w:r>
    </w:p>
    <w:bookmarkEnd w:id="44"/>
    <w:bookmarkStart w:name="z56" w:id="45"/>
    <w:p>
      <w:pPr>
        <w:spacing w:after="0"/>
        <w:ind w:left="0"/>
        <w:jc w:val="both"/>
      </w:pPr>
      <w:r>
        <w:rPr>
          <w:rFonts w:ascii="Times New Roman"/>
          <w:b w:val="false"/>
          <w:i w:val="false"/>
          <w:color w:val="000000"/>
          <w:sz w:val="28"/>
        </w:rPr>
        <w:t>
      1) кірістер - 49 298,8 мың теңге, оның ішінде:</w:t>
      </w:r>
    </w:p>
    <w:bookmarkEnd w:id="45"/>
    <w:bookmarkStart w:name="z57" w:id="46"/>
    <w:p>
      <w:pPr>
        <w:spacing w:after="0"/>
        <w:ind w:left="0"/>
        <w:jc w:val="both"/>
      </w:pPr>
      <w:r>
        <w:rPr>
          <w:rFonts w:ascii="Times New Roman"/>
          <w:b w:val="false"/>
          <w:i w:val="false"/>
          <w:color w:val="000000"/>
          <w:sz w:val="28"/>
        </w:rPr>
        <w:t>
      салықтық түсімдер бойынша - 5 036,0 мың теңге;</w:t>
      </w:r>
    </w:p>
    <w:bookmarkEnd w:id="46"/>
    <w:bookmarkStart w:name="z58" w:id="47"/>
    <w:p>
      <w:pPr>
        <w:spacing w:after="0"/>
        <w:ind w:left="0"/>
        <w:jc w:val="both"/>
      </w:pPr>
      <w:r>
        <w:rPr>
          <w:rFonts w:ascii="Times New Roman"/>
          <w:b w:val="false"/>
          <w:i w:val="false"/>
          <w:color w:val="000000"/>
          <w:sz w:val="28"/>
        </w:rPr>
        <w:t>
      салықтық емес түсімдер бойынша - 286,0 мың теңге;</w:t>
      </w:r>
    </w:p>
    <w:bookmarkEnd w:id="47"/>
    <w:bookmarkStart w:name="z59" w:id="48"/>
    <w:p>
      <w:pPr>
        <w:spacing w:after="0"/>
        <w:ind w:left="0"/>
        <w:jc w:val="both"/>
      </w:pPr>
      <w:r>
        <w:rPr>
          <w:rFonts w:ascii="Times New Roman"/>
          <w:b w:val="false"/>
          <w:i w:val="false"/>
          <w:color w:val="000000"/>
          <w:sz w:val="28"/>
        </w:rPr>
        <w:t>
      негізгі капиталды сатудан түсетін түсімдер бойынша - 30,0 мың теңге;</w:t>
      </w:r>
    </w:p>
    <w:bookmarkEnd w:id="48"/>
    <w:bookmarkStart w:name="z60" w:id="49"/>
    <w:p>
      <w:pPr>
        <w:spacing w:after="0"/>
        <w:ind w:left="0"/>
        <w:jc w:val="both"/>
      </w:pPr>
      <w:r>
        <w:rPr>
          <w:rFonts w:ascii="Times New Roman"/>
          <w:b w:val="false"/>
          <w:i w:val="false"/>
          <w:color w:val="000000"/>
          <w:sz w:val="28"/>
        </w:rPr>
        <w:t>
      трансферттер түсімі бойынша - 43 946,8 мың теңге;</w:t>
      </w:r>
    </w:p>
    <w:bookmarkEnd w:id="49"/>
    <w:bookmarkStart w:name="z61" w:id="50"/>
    <w:p>
      <w:pPr>
        <w:spacing w:after="0"/>
        <w:ind w:left="0"/>
        <w:jc w:val="both"/>
      </w:pPr>
      <w:r>
        <w:rPr>
          <w:rFonts w:ascii="Times New Roman"/>
          <w:b w:val="false"/>
          <w:i w:val="false"/>
          <w:color w:val="000000"/>
          <w:sz w:val="28"/>
        </w:rPr>
        <w:t>
      2) шығындар - 51 182,3 мың теңге;</w:t>
      </w:r>
    </w:p>
    <w:bookmarkEnd w:id="50"/>
    <w:bookmarkStart w:name="z62" w:id="51"/>
    <w:p>
      <w:pPr>
        <w:spacing w:after="0"/>
        <w:ind w:left="0"/>
        <w:jc w:val="both"/>
      </w:pPr>
      <w:r>
        <w:rPr>
          <w:rFonts w:ascii="Times New Roman"/>
          <w:b w:val="false"/>
          <w:i w:val="false"/>
          <w:color w:val="000000"/>
          <w:sz w:val="28"/>
        </w:rPr>
        <w:t>
      3) таза бюджеттік кредиттеу - 0,0 мың теңге, оның ішінде:</w:t>
      </w:r>
    </w:p>
    <w:bookmarkEnd w:id="51"/>
    <w:bookmarkStart w:name="z63" w:id="52"/>
    <w:p>
      <w:pPr>
        <w:spacing w:after="0"/>
        <w:ind w:left="0"/>
        <w:jc w:val="both"/>
      </w:pPr>
      <w:r>
        <w:rPr>
          <w:rFonts w:ascii="Times New Roman"/>
          <w:b w:val="false"/>
          <w:i w:val="false"/>
          <w:color w:val="000000"/>
          <w:sz w:val="28"/>
        </w:rPr>
        <w:t>
      бюджеттік кредиттер - 0,0 мың теңге;</w:t>
      </w:r>
    </w:p>
    <w:bookmarkEnd w:id="52"/>
    <w:bookmarkStart w:name="z64" w:id="53"/>
    <w:p>
      <w:pPr>
        <w:spacing w:after="0"/>
        <w:ind w:left="0"/>
        <w:jc w:val="both"/>
      </w:pPr>
      <w:r>
        <w:rPr>
          <w:rFonts w:ascii="Times New Roman"/>
          <w:b w:val="false"/>
          <w:i w:val="false"/>
          <w:color w:val="000000"/>
          <w:sz w:val="28"/>
        </w:rPr>
        <w:t>
      бюджеттік кредиттерді өтеу - 0,0 мың теңге;</w:t>
      </w:r>
    </w:p>
    <w:bookmarkEnd w:id="53"/>
    <w:bookmarkStart w:name="z65" w:id="5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4"/>
    <w:bookmarkStart w:name="z66" w:id="55"/>
    <w:p>
      <w:pPr>
        <w:spacing w:after="0"/>
        <w:ind w:left="0"/>
        <w:jc w:val="both"/>
      </w:pPr>
      <w:r>
        <w:rPr>
          <w:rFonts w:ascii="Times New Roman"/>
          <w:b w:val="false"/>
          <w:i w:val="false"/>
          <w:color w:val="000000"/>
          <w:sz w:val="28"/>
        </w:rPr>
        <w:t>
      5) бюджет тапшылығы (профициті) - – 1 883,5 мың теңге;</w:t>
      </w:r>
    </w:p>
    <w:bookmarkEnd w:id="55"/>
    <w:bookmarkStart w:name="z67" w:id="56"/>
    <w:p>
      <w:pPr>
        <w:spacing w:after="0"/>
        <w:ind w:left="0"/>
        <w:jc w:val="both"/>
      </w:pPr>
      <w:r>
        <w:rPr>
          <w:rFonts w:ascii="Times New Roman"/>
          <w:b w:val="false"/>
          <w:i w:val="false"/>
          <w:color w:val="000000"/>
          <w:sz w:val="28"/>
        </w:rPr>
        <w:t>
      6) бюджет тапшылығын қаржыландыру (профицитін пайдалану) - 1 883,5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69" w:id="57"/>
    <w:p>
      <w:pPr>
        <w:spacing w:after="0"/>
        <w:ind w:left="0"/>
        <w:jc w:val="both"/>
      </w:pPr>
      <w:r>
        <w:rPr>
          <w:rFonts w:ascii="Times New Roman"/>
          <w:b w:val="false"/>
          <w:i w:val="false"/>
          <w:color w:val="000000"/>
          <w:sz w:val="28"/>
        </w:rPr>
        <w:t>
      "8. 2026 жылға арналған Буденный ауылдық округінің бюджетінде аудандық бюджеттен берілетін субвенциялар көлемі 18 709,0 мың теңге сомасында және ағымдағы нысаналы трансферттер 25 237,8 мың теңге сомасында көзделгені ескерілсін.";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71" w:id="58"/>
    <w:p>
      <w:pPr>
        <w:spacing w:after="0"/>
        <w:ind w:left="0"/>
        <w:jc w:val="both"/>
      </w:pPr>
      <w:r>
        <w:rPr>
          <w:rFonts w:ascii="Times New Roman"/>
          <w:b w:val="false"/>
          <w:i w:val="false"/>
          <w:color w:val="000000"/>
          <w:sz w:val="28"/>
        </w:rPr>
        <w:t>
      "9. Введен ауылдық округінің 2024 - 2026 жылдарға арналған бюджеті тиісінше 13, 14 және 15 - қосымшаларға сәйкес, оның ішінде 2024 жылға мынадай көлемдерде бекітілсін:</w:t>
      </w:r>
    </w:p>
    <w:bookmarkEnd w:id="58"/>
    <w:bookmarkStart w:name="z72" w:id="59"/>
    <w:p>
      <w:pPr>
        <w:spacing w:after="0"/>
        <w:ind w:left="0"/>
        <w:jc w:val="both"/>
      </w:pPr>
      <w:r>
        <w:rPr>
          <w:rFonts w:ascii="Times New Roman"/>
          <w:b w:val="false"/>
          <w:i w:val="false"/>
          <w:color w:val="000000"/>
          <w:sz w:val="28"/>
        </w:rPr>
        <w:t>
      1) кірістер - 26 935,8 мың теңге, оның ішінде:</w:t>
      </w:r>
    </w:p>
    <w:bookmarkEnd w:id="59"/>
    <w:bookmarkStart w:name="z73" w:id="60"/>
    <w:p>
      <w:pPr>
        <w:spacing w:after="0"/>
        <w:ind w:left="0"/>
        <w:jc w:val="both"/>
      </w:pPr>
      <w:r>
        <w:rPr>
          <w:rFonts w:ascii="Times New Roman"/>
          <w:b w:val="false"/>
          <w:i w:val="false"/>
          <w:color w:val="000000"/>
          <w:sz w:val="28"/>
        </w:rPr>
        <w:t>
      салықтық түсімдер бойынша - 9 710,0 мың теңге;</w:t>
      </w:r>
    </w:p>
    <w:bookmarkEnd w:id="60"/>
    <w:bookmarkStart w:name="z74" w:id="61"/>
    <w:p>
      <w:pPr>
        <w:spacing w:after="0"/>
        <w:ind w:left="0"/>
        <w:jc w:val="both"/>
      </w:pPr>
      <w:r>
        <w:rPr>
          <w:rFonts w:ascii="Times New Roman"/>
          <w:b w:val="false"/>
          <w:i w:val="false"/>
          <w:color w:val="000000"/>
          <w:sz w:val="28"/>
        </w:rPr>
        <w:t>
      салықтық емес түсімдер бойынша - 0,0 мың теңге;</w:t>
      </w:r>
    </w:p>
    <w:bookmarkEnd w:id="61"/>
    <w:bookmarkStart w:name="z75" w:id="62"/>
    <w:p>
      <w:pPr>
        <w:spacing w:after="0"/>
        <w:ind w:left="0"/>
        <w:jc w:val="both"/>
      </w:pPr>
      <w:r>
        <w:rPr>
          <w:rFonts w:ascii="Times New Roman"/>
          <w:b w:val="false"/>
          <w:i w:val="false"/>
          <w:color w:val="000000"/>
          <w:sz w:val="28"/>
        </w:rPr>
        <w:t>
      негізгі капиталды сатудан түсетін түсімдер бойынша - 186,0 мың теңге;</w:t>
      </w:r>
    </w:p>
    <w:bookmarkEnd w:id="62"/>
    <w:bookmarkStart w:name="z76" w:id="63"/>
    <w:p>
      <w:pPr>
        <w:spacing w:after="0"/>
        <w:ind w:left="0"/>
        <w:jc w:val="both"/>
      </w:pPr>
      <w:r>
        <w:rPr>
          <w:rFonts w:ascii="Times New Roman"/>
          <w:b w:val="false"/>
          <w:i w:val="false"/>
          <w:color w:val="000000"/>
          <w:sz w:val="28"/>
        </w:rPr>
        <w:t>
      трансферттер түсімі бойынша - 17 039,8 мың теңге;</w:t>
      </w:r>
    </w:p>
    <w:bookmarkEnd w:id="63"/>
    <w:bookmarkStart w:name="z77" w:id="64"/>
    <w:p>
      <w:pPr>
        <w:spacing w:after="0"/>
        <w:ind w:left="0"/>
        <w:jc w:val="both"/>
      </w:pPr>
      <w:r>
        <w:rPr>
          <w:rFonts w:ascii="Times New Roman"/>
          <w:b w:val="false"/>
          <w:i w:val="false"/>
          <w:color w:val="000000"/>
          <w:sz w:val="28"/>
        </w:rPr>
        <w:t>
      2) шығындар - 31 335,9 мың теңге;</w:t>
      </w:r>
    </w:p>
    <w:bookmarkEnd w:id="64"/>
    <w:bookmarkStart w:name="z78" w:id="65"/>
    <w:p>
      <w:pPr>
        <w:spacing w:after="0"/>
        <w:ind w:left="0"/>
        <w:jc w:val="both"/>
      </w:pPr>
      <w:r>
        <w:rPr>
          <w:rFonts w:ascii="Times New Roman"/>
          <w:b w:val="false"/>
          <w:i w:val="false"/>
          <w:color w:val="000000"/>
          <w:sz w:val="28"/>
        </w:rPr>
        <w:t>
      3) таза бюджеттік кредиттеу - 0,0 мың теңге, оның ішінде:</w:t>
      </w:r>
    </w:p>
    <w:bookmarkEnd w:id="65"/>
    <w:bookmarkStart w:name="z79" w:id="66"/>
    <w:p>
      <w:pPr>
        <w:spacing w:after="0"/>
        <w:ind w:left="0"/>
        <w:jc w:val="both"/>
      </w:pPr>
      <w:r>
        <w:rPr>
          <w:rFonts w:ascii="Times New Roman"/>
          <w:b w:val="false"/>
          <w:i w:val="false"/>
          <w:color w:val="000000"/>
          <w:sz w:val="28"/>
        </w:rPr>
        <w:t>
      бюджеттік кредиттер - 0,0 мың теңге;</w:t>
      </w:r>
    </w:p>
    <w:bookmarkEnd w:id="66"/>
    <w:bookmarkStart w:name="z80" w:id="67"/>
    <w:p>
      <w:pPr>
        <w:spacing w:after="0"/>
        <w:ind w:left="0"/>
        <w:jc w:val="both"/>
      </w:pPr>
      <w:r>
        <w:rPr>
          <w:rFonts w:ascii="Times New Roman"/>
          <w:b w:val="false"/>
          <w:i w:val="false"/>
          <w:color w:val="000000"/>
          <w:sz w:val="28"/>
        </w:rPr>
        <w:t>
      бюджеттік кредиттерді өтеу - 0,0 мың теңге;</w:t>
      </w:r>
    </w:p>
    <w:bookmarkEnd w:id="67"/>
    <w:bookmarkStart w:name="z81" w:id="6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8"/>
    <w:bookmarkStart w:name="z82" w:id="69"/>
    <w:p>
      <w:pPr>
        <w:spacing w:after="0"/>
        <w:ind w:left="0"/>
        <w:jc w:val="both"/>
      </w:pPr>
      <w:r>
        <w:rPr>
          <w:rFonts w:ascii="Times New Roman"/>
          <w:b w:val="false"/>
          <w:i w:val="false"/>
          <w:color w:val="000000"/>
          <w:sz w:val="28"/>
        </w:rPr>
        <w:t>
      5) бюджет тапшылығы (профициті) - – 4 400,1 мың теңге;</w:t>
      </w:r>
    </w:p>
    <w:bookmarkEnd w:id="69"/>
    <w:bookmarkStart w:name="z83" w:id="70"/>
    <w:p>
      <w:pPr>
        <w:spacing w:after="0"/>
        <w:ind w:left="0"/>
        <w:jc w:val="both"/>
      </w:pPr>
      <w:r>
        <w:rPr>
          <w:rFonts w:ascii="Times New Roman"/>
          <w:b w:val="false"/>
          <w:i w:val="false"/>
          <w:color w:val="000000"/>
          <w:sz w:val="28"/>
        </w:rPr>
        <w:t>
      6) бюджет тапшылығын қаржыландыру (профицитін пайдалану) - 4 400,1 мың теңге.";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bookmarkStart w:name="z85" w:id="71"/>
    <w:p>
      <w:pPr>
        <w:spacing w:after="0"/>
        <w:ind w:left="0"/>
        <w:jc w:val="both"/>
      </w:pPr>
      <w:r>
        <w:rPr>
          <w:rFonts w:ascii="Times New Roman"/>
          <w:b w:val="false"/>
          <w:i w:val="false"/>
          <w:color w:val="000000"/>
          <w:sz w:val="28"/>
        </w:rPr>
        <w:t>
      "10. 2024 жылға арналған Введен ауылдық округінің бюджетінде аудандық бюджеттен берілетін субвенциялар көлемі 10 141,0 мың теңге сомасында және ағымдағы нысаналы трансферттер 6 898,8 мың теңге сомасында көзделгені ескерілсін.";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Start w:name="z87" w:id="72"/>
    <w:p>
      <w:pPr>
        <w:spacing w:after="0"/>
        <w:ind w:left="0"/>
        <w:jc w:val="both"/>
      </w:pPr>
      <w:r>
        <w:rPr>
          <w:rFonts w:ascii="Times New Roman"/>
          <w:b w:val="false"/>
          <w:i w:val="false"/>
          <w:color w:val="000000"/>
          <w:sz w:val="28"/>
        </w:rPr>
        <w:t>
      "11. Қарақоға ауылдық округінің 2024 - 2026 жылдарға арналған бюджеті тиісінше 16, 17 және 18 - қосымшаларға сәйкес, оның ішінде 2024 жылға мынадай көлемдерде бекітілсін:</w:t>
      </w:r>
    </w:p>
    <w:bookmarkEnd w:id="72"/>
    <w:bookmarkStart w:name="z88" w:id="73"/>
    <w:p>
      <w:pPr>
        <w:spacing w:after="0"/>
        <w:ind w:left="0"/>
        <w:jc w:val="both"/>
      </w:pPr>
      <w:r>
        <w:rPr>
          <w:rFonts w:ascii="Times New Roman"/>
          <w:b w:val="false"/>
          <w:i w:val="false"/>
          <w:color w:val="000000"/>
          <w:sz w:val="28"/>
        </w:rPr>
        <w:t>
      1) кірістер - 125 747,4 мың теңге, оның ішінде:</w:t>
      </w:r>
    </w:p>
    <w:bookmarkEnd w:id="73"/>
    <w:bookmarkStart w:name="z89" w:id="74"/>
    <w:p>
      <w:pPr>
        <w:spacing w:after="0"/>
        <w:ind w:left="0"/>
        <w:jc w:val="both"/>
      </w:pPr>
      <w:r>
        <w:rPr>
          <w:rFonts w:ascii="Times New Roman"/>
          <w:b w:val="false"/>
          <w:i w:val="false"/>
          <w:color w:val="000000"/>
          <w:sz w:val="28"/>
        </w:rPr>
        <w:t>
      салықтық түсімдер бойынша - 3 540,0 мың теңге;</w:t>
      </w:r>
    </w:p>
    <w:bookmarkEnd w:id="74"/>
    <w:bookmarkStart w:name="z90" w:id="75"/>
    <w:p>
      <w:pPr>
        <w:spacing w:after="0"/>
        <w:ind w:left="0"/>
        <w:jc w:val="both"/>
      </w:pPr>
      <w:r>
        <w:rPr>
          <w:rFonts w:ascii="Times New Roman"/>
          <w:b w:val="false"/>
          <w:i w:val="false"/>
          <w:color w:val="000000"/>
          <w:sz w:val="28"/>
        </w:rPr>
        <w:t>
      салықтық емес түсімдер бойынша - 0,0 мың теңге;</w:t>
      </w:r>
    </w:p>
    <w:bookmarkEnd w:id="75"/>
    <w:bookmarkStart w:name="z91" w:id="76"/>
    <w:p>
      <w:pPr>
        <w:spacing w:after="0"/>
        <w:ind w:left="0"/>
        <w:jc w:val="both"/>
      </w:pPr>
      <w:r>
        <w:rPr>
          <w:rFonts w:ascii="Times New Roman"/>
          <w:b w:val="false"/>
          <w:i w:val="false"/>
          <w:color w:val="000000"/>
          <w:sz w:val="28"/>
        </w:rPr>
        <w:t>
      негізгі капиталды сатудан түсетін түсімдер бойынша - 200,0 мың теңге;</w:t>
      </w:r>
    </w:p>
    <w:bookmarkEnd w:id="76"/>
    <w:bookmarkStart w:name="z92" w:id="77"/>
    <w:p>
      <w:pPr>
        <w:spacing w:after="0"/>
        <w:ind w:left="0"/>
        <w:jc w:val="both"/>
      </w:pPr>
      <w:r>
        <w:rPr>
          <w:rFonts w:ascii="Times New Roman"/>
          <w:b w:val="false"/>
          <w:i w:val="false"/>
          <w:color w:val="000000"/>
          <w:sz w:val="28"/>
        </w:rPr>
        <w:t>
      трансферттер түсімі бойынша - 122 007,4 мың теңге;</w:t>
      </w:r>
    </w:p>
    <w:bookmarkEnd w:id="77"/>
    <w:bookmarkStart w:name="z93" w:id="78"/>
    <w:p>
      <w:pPr>
        <w:spacing w:after="0"/>
        <w:ind w:left="0"/>
        <w:jc w:val="both"/>
      </w:pPr>
      <w:r>
        <w:rPr>
          <w:rFonts w:ascii="Times New Roman"/>
          <w:b w:val="false"/>
          <w:i w:val="false"/>
          <w:color w:val="000000"/>
          <w:sz w:val="28"/>
        </w:rPr>
        <w:t>
      2) шығындар - 126 151,9 мың теңге;</w:t>
      </w:r>
    </w:p>
    <w:bookmarkEnd w:id="78"/>
    <w:bookmarkStart w:name="z94" w:id="79"/>
    <w:p>
      <w:pPr>
        <w:spacing w:after="0"/>
        <w:ind w:left="0"/>
        <w:jc w:val="both"/>
      </w:pPr>
      <w:r>
        <w:rPr>
          <w:rFonts w:ascii="Times New Roman"/>
          <w:b w:val="false"/>
          <w:i w:val="false"/>
          <w:color w:val="000000"/>
          <w:sz w:val="28"/>
        </w:rPr>
        <w:t>
      3) таза бюджеттік кредиттеу - 0,0 мың теңге, оның ішінде:</w:t>
      </w:r>
    </w:p>
    <w:bookmarkEnd w:id="79"/>
    <w:bookmarkStart w:name="z95" w:id="80"/>
    <w:p>
      <w:pPr>
        <w:spacing w:after="0"/>
        <w:ind w:left="0"/>
        <w:jc w:val="both"/>
      </w:pPr>
      <w:r>
        <w:rPr>
          <w:rFonts w:ascii="Times New Roman"/>
          <w:b w:val="false"/>
          <w:i w:val="false"/>
          <w:color w:val="000000"/>
          <w:sz w:val="28"/>
        </w:rPr>
        <w:t>
      бюджеттік кредиттер - 0,0 мың теңге;</w:t>
      </w:r>
    </w:p>
    <w:bookmarkEnd w:id="80"/>
    <w:bookmarkStart w:name="z96" w:id="81"/>
    <w:p>
      <w:pPr>
        <w:spacing w:after="0"/>
        <w:ind w:left="0"/>
        <w:jc w:val="both"/>
      </w:pPr>
      <w:r>
        <w:rPr>
          <w:rFonts w:ascii="Times New Roman"/>
          <w:b w:val="false"/>
          <w:i w:val="false"/>
          <w:color w:val="000000"/>
          <w:sz w:val="28"/>
        </w:rPr>
        <w:t>
      бюджеттік кредиттерді өтеу - 0,0 мың теңге;</w:t>
      </w:r>
    </w:p>
    <w:bookmarkEnd w:id="81"/>
    <w:bookmarkStart w:name="z97" w:id="8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2"/>
    <w:bookmarkStart w:name="z98" w:id="83"/>
    <w:p>
      <w:pPr>
        <w:spacing w:after="0"/>
        <w:ind w:left="0"/>
        <w:jc w:val="both"/>
      </w:pPr>
      <w:r>
        <w:rPr>
          <w:rFonts w:ascii="Times New Roman"/>
          <w:b w:val="false"/>
          <w:i w:val="false"/>
          <w:color w:val="000000"/>
          <w:sz w:val="28"/>
        </w:rPr>
        <w:t>
      5) бюджет тапшылығы (профициті) - – 404,5 мың теңге;</w:t>
      </w:r>
    </w:p>
    <w:bookmarkEnd w:id="83"/>
    <w:bookmarkStart w:name="z99" w:id="84"/>
    <w:p>
      <w:pPr>
        <w:spacing w:after="0"/>
        <w:ind w:left="0"/>
        <w:jc w:val="both"/>
      </w:pPr>
      <w:r>
        <w:rPr>
          <w:rFonts w:ascii="Times New Roman"/>
          <w:b w:val="false"/>
          <w:i w:val="false"/>
          <w:color w:val="000000"/>
          <w:sz w:val="28"/>
        </w:rPr>
        <w:t>
      6) бюджет тапшылығын қаржыландыру (профицитін пайдалану) - 404,5 мың теңге.";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101" w:id="85"/>
    <w:p>
      <w:pPr>
        <w:spacing w:after="0"/>
        <w:ind w:left="0"/>
        <w:jc w:val="both"/>
      </w:pPr>
      <w:r>
        <w:rPr>
          <w:rFonts w:ascii="Times New Roman"/>
          <w:b w:val="false"/>
          <w:i w:val="false"/>
          <w:color w:val="000000"/>
          <w:sz w:val="28"/>
        </w:rPr>
        <w:t>
      "12. 2024 жылға арналған Қарақоға ауылдық округінің бюджетінде аудандық бюджеттен берілетін субвенциялар көлемі 22 858,0 мың теңге сомасында және ағымдағы нысаналы трансферттер 99 149,4 мың теңге сомасында көзделгені ескерілсін.";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bookmarkStart w:name="z103" w:id="86"/>
    <w:p>
      <w:pPr>
        <w:spacing w:after="0"/>
        <w:ind w:left="0"/>
        <w:jc w:val="both"/>
      </w:pPr>
      <w:r>
        <w:rPr>
          <w:rFonts w:ascii="Times New Roman"/>
          <w:b w:val="false"/>
          <w:i w:val="false"/>
          <w:color w:val="000000"/>
          <w:sz w:val="28"/>
        </w:rPr>
        <w:t>
      "13. Краснопреснен ауылдық округінің 2024 - 2026 жылдарға арналған бюджеті тиісінше 19, 20 және 21 - қосымшаларға сәйкес, оның ішінде 2024 жылға мынадай көлемдерде бекітілсін:</w:t>
      </w:r>
    </w:p>
    <w:bookmarkEnd w:id="86"/>
    <w:bookmarkStart w:name="z104" w:id="87"/>
    <w:p>
      <w:pPr>
        <w:spacing w:after="0"/>
        <w:ind w:left="0"/>
        <w:jc w:val="both"/>
      </w:pPr>
      <w:r>
        <w:rPr>
          <w:rFonts w:ascii="Times New Roman"/>
          <w:b w:val="false"/>
          <w:i w:val="false"/>
          <w:color w:val="000000"/>
          <w:sz w:val="28"/>
        </w:rPr>
        <w:t>
      1) кірістер - 34 672,3 мың теңге, оның ішінде:</w:t>
      </w:r>
    </w:p>
    <w:bookmarkEnd w:id="87"/>
    <w:bookmarkStart w:name="z105" w:id="88"/>
    <w:p>
      <w:pPr>
        <w:spacing w:after="0"/>
        <w:ind w:left="0"/>
        <w:jc w:val="both"/>
      </w:pPr>
      <w:r>
        <w:rPr>
          <w:rFonts w:ascii="Times New Roman"/>
          <w:b w:val="false"/>
          <w:i w:val="false"/>
          <w:color w:val="000000"/>
          <w:sz w:val="28"/>
        </w:rPr>
        <w:t>
      салықтық түсімдер бойынша - 5 230,0 мың теңге;</w:t>
      </w:r>
    </w:p>
    <w:bookmarkEnd w:id="88"/>
    <w:bookmarkStart w:name="z106" w:id="89"/>
    <w:p>
      <w:pPr>
        <w:spacing w:after="0"/>
        <w:ind w:left="0"/>
        <w:jc w:val="both"/>
      </w:pPr>
      <w:r>
        <w:rPr>
          <w:rFonts w:ascii="Times New Roman"/>
          <w:b w:val="false"/>
          <w:i w:val="false"/>
          <w:color w:val="000000"/>
          <w:sz w:val="28"/>
        </w:rPr>
        <w:t>
      салықтық емес түсімдер бойынша - 0,0 мың теңге;</w:t>
      </w:r>
    </w:p>
    <w:bookmarkEnd w:id="89"/>
    <w:bookmarkStart w:name="z107" w:id="90"/>
    <w:p>
      <w:pPr>
        <w:spacing w:after="0"/>
        <w:ind w:left="0"/>
        <w:jc w:val="both"/>
      </w:pPr>
      <w:r>
        <w:rPr>
          <w:rFonts w:ascii="Times New Roman"/>
          <w:b w:val="false"/>
          <w:i w:val="false"/>
          <w:color w:val="000000"/>
          <w:sz w:val="28"/>
        </w:rPr>
        <w:t>
      негізгі капиталды сатудан түсетін түсімдер бойынша - 250,0 мың теңге;</w:t>
      </w:r>
    </w:p>
    <w:bookmarkEnd w:id="90"/>
    <w:bookmarkStart w:name="z108" w:id="91"/>
    <w:p>
      <w:pPr>
        <w:spacing w:after="0"/>
        <w:ind w:left="0"/>
        <w:jc w:val="both"/>
      </w:pPr>
      <w:r>
        <w:rPr>
          <w:rFonts w:ascii="Times New Roman"/>
          <w:b w:val="false"/>
          <w:i w:val="false"/>
          <w:color w:val="000000"/>
          <w:sz w:val="28"/>
        </w:rPr>
        <w:t>
      трансферттер түсімі бойынша - 29 192,3 мың теңге;</w:t>
      </w:r>
    </w:p>
    <w:bookmarkEnd w:id="91"/>
    <w:bookmarkStart w:name="z109" w:id="92"/>
    <w:p>
      <w:pPr>
        <w:spacing w:after="0"/>
        <w:ind w:left="0"/>
        <w:jc w:val="both"/>
      </w:pPr>
      <w:r>
        <w:rPr>
          <w:rFonts w:ascii="Times New Roman"/>
          <w:b w:val="false"/>
          <w:i w:val="false"/>
          <w:color w:val="000000"/>
          <w:sz w:val="28"/>
        </w:rPr>
        <w:t>
      2) шығындар - 44 183,5 мың теңге;</w:t>
      </w:r>
    </w:p>
    <w:bookmarkEnd w:id="92"/>
    <w:bookmarkStart w:name="z110" w:id="93"/>
    <w:p>
      <w:pPr>
        <w:spacing w:after="0"/>
        <w:ind w:left="0"/>
        <w:jc w:val="both"/>
      </w:pPr>
      <w:r>
        <w:rPr>
          <w:rFonts w:ascii="Times New Roman"/>
          <w:b w:val="false"/>
          <w:i w:val="false"/>
          <w:color w:val="000000"/>
          <w:sz w:val="28"/>
        </w:rPr>
        <w:t>
      3) таза бюджеттік кредиттеу - 0,0 мың теңге, оның ішінде:</w:t>
      </w:r>
    </w:p>
    <w:bookmarkEnd w:id="93"/>
    <w:bookmarkStart w:name="z111" w:id="94"/>
    <w:p>
      <w:pPr>
        <w:spacing w:after="0"/>
        <w:ind w:left="0"/>
        <w:jc w:val="both"/>
      </w:pPr>
      <w:r>
        <w:rPr>
          <w:rFonts w:ascii="Times New Roman"/>
          <w:b w:val="false"/>
          <w:i w:val="false"/>
          <w:color w:val="000000"/>
          <w:sz w:val="28"/>
        </w:rPr>
        <w:t>
      бюджеттік кредиттер - 0,0 мың теңге;</w:t>
      </w:r>
    </w:p>
    <w:bookmarkEnd w:id="94"/>
    <w:bookmarkStart w:name="z112" w:id="95"/>
    <w:p>
      <w:pPr>
        <w:spacing w:after="0"/>
        <w:ind w:left="0"/>
        <w:jc w:val="both"/>
      </w:pPr>
      <w:r>
        <w:rPr>
          <w:rFonts w:ascii="Times New Roman"/>
          <w:b w:val="false"/>
          <w:i w:val="false"/>
          <w:color w:val="000000"/>
          <w:sz w:val="28"/>
        </w:rPr>
        <w:t>
      бюджеттік кредиттерді өтеу - 0,0 мың теңге;</w:t>
      </w:r>
    </w:p>
    <w:bookmarkEnd w:id="95"/>
    <w:bookmarkStart w:name="z113" w:id="9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6"/>
    <w:bookmarkStart w:name="z114" w:id="97"/>
    <w:p>
      <w:pPr>
        <w:spacing w:after="0"/>
        <w:ind w:left="0"/>
        <w:jc w:val="both"/>
      </w:pPr>
      <w:r>
        <w:rPr>
          <w:rFonts w:ascii="Times New Roman"/>
          <w:b w:val="false"/>
          <w:i w:val="false"/>
          <w:color w:val="000000"/>
          <w:sz w:val="28"/>
        </w:rPr>
        <w:t>
      5) бюджет тапшылығы (профициті) - – 9 511,2 мың теңге;</w:t>
      </w:r>
    </w:p>
    <w:bookmarkEnd w:id="97"/>
    <w:bookmarkStart w:name="z115" w:id="98"/>
    <w:p>
      <w:pPr>
        <w:spacing w:after="0"/>
        <w:ind w:left="0"/>
        <w:jc w:val="both"/>
      </w:pPr>
      <w:r>
        <w:rPr>
          <w:rFonts w:ascii="Times New Roman"/>
          <w:b w:val="false"/>
          <w:i w:val="false"/>
          <w:color w:val="000000"/>
          <w:sz w:val="28"/>
        </w:rPr>
        <w:t>
      6) бюджет тапшылығын қаржыландыру (профицитін пайдалану) - 9 511,2 мың теңге.";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117" w:id="99"/>
    <w:p>
      <w:pPr>
        <w:spacing w:after="0"/>
        <w:ind w:left="0"/>
        <w:jc w:val="both"/>
      </w:pPr>
      <w:r>
        <w:rPr>
          <w:rFonts w:ascii="Times New Roman"/>
          <w:b w:val="false"/>
          <w:i w:val="false"/>
          <w:color w:val="000000"/>
          <w:sz w:val="28"/>
        </w:rPr>
        <w:t>
      "14. 2024 жылға арналған Краснопреснен ауылдық округінің бюджетінде аудандық бюджеттен берілетін субвенциялар көлемі 21 183,0 мың теңге сомасында және ағымдағы нысаналы трансферттер 8 009,3 мың теңге сомасында көзделгені ескерілсін.";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119" w:id="100"/>
    <w:p>
      <w:pPr>
        <w:spacing w:after="0"/>
        <w:ind w:left="0"/>
        <w:jc w:val="both"/>
      </w:pPr>
      <w:r>
        <w:rPr>
          <w:rFonts w:ascii="Times New Roman"/>
          <w:b w:val="false"/>
          <w:i w:val="false"/>
          <w:color w:val="000000"/>
          <w:sz w:val="28"/>
        </w:rPr>
        <w:t>
      "15. Ломоносов ауылдық округінің 2024 - 2026 жылдарға арналған бюджеті тиісінше 22, 23 және 24 - қосымшаларға сәйкес, оның ішінде 2024 жылға мынадай көлемдерде бекітілсін:</w:t>
      </w:r>
    </w:p>
    <w:bookmarkEnd w:id="100"/>
    <w:bookmarkStart w:name="z120" w:id="101"/>
    <w:p>
      <w:pPr>
        <w:spacing w:after="0"/>
        <w:ind w:left="0"/>
        <w:jc w:val="both"/>
      </w:pPr>
      <w:r>
        <w:rPr>
          <w:rFonts w:ascii="Times New Roman"/>
          <w:b w:val="false"/>
          <w:i w:val="false"/>
          <w:color w:val="000000"/>
          <w:sz w:val="28"/>
        </w:rPr>
        <w:t>
      1) кірістер - 30 753,7 мың теңге, оның ішінде:</w:t>
      </w:r>
    </w:p>
    <w:bookmarkEnd w:id="101"/>
    <w:bookmarkStart w:name="z121" w:id="102"/>
    <w:p>
      <w:pPr>
        <w:spacing w:after="0"/>
        <w:ind w:left="0"/>
        <w:jc w:val="both"/>
      </w:pPr>
      <w:r>
        <w:rPr>
          <w:rFonts w:ascii="Times New Roman"/>
          <w:b w:val="false"/>
          <w:i w:val="false"/>
          <w:color w:val="000000"/>
          <w:sz w:val="28"/>
        </w:rPr>
        <w:t>
      салықтық түсімдер бойынша - 11 934,0 мың теңге;</w:t>
      </w:r>
    </w:p>
    <w:bookmarkEnd w:id="102"/>
    <w:bookmarkStart w:name="z122" w:id="103"/>
    <w:p>
      <w:pPr>
        <w:spacing w:after="0"/>
        <w:ind w:left="0"/>
        <w:jc w:val="both"/>
      </w:pPr>
      <w:r>
        <w:rPr>
          <w:rFonts w:ascii="Times New Roman"/>
          <w:b w:val="false"/>
          <w:i w:val="false"/>
          <w:color w:val="000000"/>
          <w:sz w:val="28"/>
        </w:rPr>
        <w:t>
      салықтық емес түсімдер бойынша - 0,0 мың теңге;</w:t>
      </w:r>
    </w:p>
    <w:bookmarkEnd w:id="103"/>
    <w:bookmarkStart w:name="z123" w:id="104"/>
    <w:p>
      <w:pPr>
        <w:spacing w:after="0"/>
        <w:ind w:left="0"/>
        <w:jc w:val="both"/>
      </w:pPr>
      <w:r>
        <w:rPr>
          <w:rFonts w:ascii="Times New Roman"/>
          <w:b w:val="false"/>
          <w:i w:val="false"/>
          <w:color w:val="000000"/>
          <w:sz w:val="28"/>
        </w:rPr>
        <w:t>
      негізгі капиталды сатудан түсетін түсімдер бойынша - 220,0 мың теңге;</w:t>
      </w:r>
    </w:p>
    <w:bookmarkEnd w:id="104"/>
    <w:bookmarkStart w:name="z124" w:id="105"/>
    <w:p>
      <w:pPr>
        <w:spacing w:after="0"/>
        <w:ind w:left="0"/>
        <w:jc w:val="both"/>
      </w:pPr>
      <w:r>
        <w:rPr>
          <w:rFonts w:ascii="Times New Roman"/>
          <w:b w:val="false"/>
          <w:i w:val="false"/>
          <w:color w:val="000000"/>
          <w:sz w:val="28"/>
        </w:rPr>
        <w:t>
      трансферттер түсімі бойынша - 18 599,7 мың теңге;</w:t>
      </w:r>
    </w:p>
    <w:bookmarkEnd w:id="105"/>
    <w:bookmarkStart w:name="z125" w:id="106"/>
    <w:p>
      <w:pPr>
        <w:spacing w:after="0"/>
        <w:ind w:left="0"/>
        <w:jc w:val="both"/>
      </w:pPr>
      <w:r>
        <w:rPr>
          <w:rFonts w:ascii="Times New Roman"/>
          <w:b w:val="false"/>
          <w:i w:val="false"/>
          <w:color w:val="000000"/>
          <w:sz w:val="28"/>
        </w:rPr>
        <w:t>
      2) шығындар - 35 332,1 мың теңге;</w:t>
      </w:r>
    </w:p>
    <w:bookmarkEnd w:id="106"/>
    <w:bookmarkStart w:name="z126" w:id="107"/>
    <w:p>
      <w:pPr>
        <w:spacing w:after="0"/>
        <w:ind w:left="0"/>
        <w:jc w:val="both"/>
      </w:pPr>
      <w:r>
        <w:rPr>
          <w:rFonts w:ascii="Times New Roman"/>
          <w:b w:val="false"/>
          <w:i w:val="false"/>
          <w:color w:val="000000"/>
          <w:sz w:val="28"/>
        </w:rPr>
        <w:t>
      3) таза бюджеттік кредиттеу - 0,0 мың теңге, оның ішінде:</w:t>
      </w:r>
    </w:p>
    <w:bookmarkEnd w:id="107"/>
    <w:bookmarkStart w:name="z127" w:id="108"/>
    <w:p>
      <w:pPr>
        <w:spacing w:after="0"/>
        <w:ind w:left="0"/>
        <w:jc w:val="both"/>
      </w:pPr>
      <w:r>
        <w:rPr>
          <w:rFonts w:ascii="Times New Roman"/>
          <w:b w:val="false"/>
          <w:i w:val="false"/>
          <w:color w:val="000000"/>
          <w:sz w:val="28"/>
        </w:rPr>
        <w:t>
      бюджеттік кредиттер - 0,0 мың теңге;</w:t>
      </w:r>
    </w:p>
    <w:bookmarkEnd w:id="108"/>
    <w:bookmarkStart w:name="z128" w:id="109"/>
    <w:p>
      <w:pPr>
        <w:spacing w:after="0"/>
        <w:ind w:left="0"/>
        <w:jc w:val="both"/>
      </w:pPr>
      <w:r>
        <w:rPr>
          <w:rFonts w:ascii="Times New Roman"/>
          <w:b w:val="false"/>
          <w:i w:val="false"/>
          <w:color w:val="000000"/>
          <w:sz w:val="28"/>
        </w:rPr>
        <w:t>
      бюджеттік кредиттерді өтеу - 0,0 мың теңге;</w:t>
      </w:r>
    </w:p>
    <w:bookmarkEnd w:id="109"/>
    <w:bookmarkStart w:name="z129" w:id="1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0"/>
    <w:bookmarkStart w:name="z130" w:id="111"/>
    <w:p>
      <w:pPr>
        <w:spacing w:after="0"/>
        <w:ind w:left="0"/>
        <w:jc w:val="both"/>
      </w:pPr>
      <w:r>
        <w:rPr>
          <w:rFonts w:ascii="Times New Roman"/>
          <w:b w:val="false"/>
          <w:i w:val="false"/>
          <w:color w:val="000000"/>
          <w:sz w:val="28"/>
        </w:rPr>
        <w:t>
      5) бюджет тапшылығы (профициті) - – 4 578,4 мың теңге;</w:t>
      </w:r>
    </w:p>
    <w:bookmarkEnd w:id="111"/>
    <w:bookmarkStart w:name="z131" w:id="112"/>
    <w:p>
      <w:pPr>
        <w:spacing w:after="0"/>
        <w:ind w:left="0"/>
        <w:jc w:val="both"/>
      </w:pPr>
      <w:r>
        <w:rPr>
          <w:rFonts w:ascii="Times New Roman"/>
          <w:b w:val="false"/>
          <w:i w:val="false"/>
          <w:color w:val="000000"/>
          <w:sz w:val="28"/>
        </w:rPr>
        <w:t>
      6) бюджет тапшылығын қаржыландыру (профицитін пайдалану) - 4 578,4 мың теңге."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w:t>
      </w:r>
      <w:r>
        <w:rPr>
          <w:rFonts w:ascii="Times New Roman"/>
          <w:b w:val="false"/>
          <w:i w:val="false"/>
          <w:color w:val="000000"/>
          <w:sz w:val="28"/>
        </w:rPr>
        <w:t xml:space="preserve"> жаңа редакцияда жазылсын:</w:t>
      </w:r>
    </w:p>
    <w:bookmarkStart w:name="z133" w:id="113"/>
    <w:p>
      <w:pPr>
        <w:spacing w:after="0"/>
        <w:ind w:left="0"/>
        <w:jc w:val="both"/>
      </w:pPr>
      <w:r>
        <w:rPr>
          <w:rFonts w:ascii="Times New Roman"/>
          <w:b w:val="false"/>
          <w:i w:val="false"/>
          <w:color w:val="000000"/>
          <w:sz w:val="28"/>
        </w:rPr>
        <w:t>
      "16. 2024 жылға арналған Ломоносов ауылдық округінің бюджетінде аудандық бюджеттен берілетін субвенциялар көлемі 16 109,0 мың теңге сомасында және ағымдағы нысаналы трансферттер 2 490,7 мың теңге сомасында көзделгені ескерілсін.";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bookmarkStart w:name="z135" w:id="114"/>
    <w:p>
      <w:pPr>
        <w:spacing w:after="0"/>
        <w:ind w:left="0"/>
        <w:jc w:val="both"/>
      </w:pPr>
      <w:r>
        <w:rPr>
          <w:rFonts w:ascii="Times New Roman"/>
          <w:b w:val="false"/>
          <w:i w:val="false"/>
          <w:color w:val="000000"/>
          <w:sz w:val="28"/>
        </w:rPr>
        <w:t>
      "17. Михайлов ауылдық округінің 2024 - 2026 жылдарға арналған бюджеті тиісінше 25, 26 және 27 - қосымшаларға сәйкес, оның ішінде 2024 жылға мынадай көлемдерде бекітілсін:</w:t>
      </w:r>
    </w:p>
    <w:bookmarkEnd w:id="114"/>
    <w:bookmarkStart w:name="z136" w:id="115"/>
    <w:p>
      <w:pPr>
        <w:spacing w:after="0"/>
        <w:ind w:left="0"/>
        <w:jc w:val="both"/>
      </w:pPr>
      <w:r>
        <w:rPr>
          <w:rFonts w:ascii="Times New Roman"/>
          <w:b w:val="false"/>
          <w:i w:val="false"/>
          <w:color w:val="000000"/>
          <w:sz w:val="28"/>
        </w:rPr>
        <w:t>
      1) кірістер - 253 083,8 мың теңге, оның ішінде:</w:t>
      </w:r>
    </w:p>
    <w:bookmarkEnd w:id="115"/>
    <w:bookmarkStart w:name="z137" w:id="116"/>
    <w:p>
      <w:pPr>
        <w:spacing w:after="0"/>
        <w:ind w:left="0"/>
        <w:jc w:val="both"/>
      </w:pPr>
      <w:r>
        <w:rPr>
          <w:rFonts w:ascii="Times New Roman"/>
          <w:b w:val="false"/>
          <w:i w:val="false"/>
          <w:color w:val="000000"/>
          <w:sz w:val="28"/>
        </w:rPr>
        <w:t>
      салықтық түсімдер бойынша - 23 373,0 мың теңге;</w:t>
      </w:r>
    </w:p>
    <w:bookmarkEnd w:id="116"/>
    <w:bookmarkStart w:name="z138" w:id="117"/>
    <w:p>
      <w:pPr>
        <w:spacing w:after="0"/>
        <w:ind w:left="0"/>
        <w:jc w:val="both"/>
      </w:pPr>
      <w:r>
        <w:rPr>
          <w:rFonts w:ascii="Times New Roman"/>
          <w:b w:val="false"/>
          <w:i w:val="false"/>
          <w:color w:val="000000"/>
          <w:sz w:val="28"/>
        </w:rPr>
        <w:t>
      салықтық емес түсімдер бойынша - 280,0 мың теңге;</w:t>
      </w:r>
    </w:p>
    <w:bookmarkEnd w:id="117"/>
    <w:bookmarkStart w:name="z139" w:id="118"/>
    <w:p>
      <w:pPr>
        <w:spacing w:after="0"/>
        <w:ind w:left="0"/>
        <w:jc w:val="both"/>
      </w:pPr>
      <w:r>
        <w:rPr>
          <w:rFonts w:ascii="Times New Roman"/>
          <w:b w:val="false"/>
          <w:i w:val="false"/>
          <w:color w:val="000000"/>
          <w:sz w:val="28"/>
        </w:rPr>
        <w:t>
      негізгі капиталды сатудан түсетін түсімдер бойынша - 1 040,0 мың теңге;</w:t>
      </w:r>
    </w:p>
    <w:bookmarkEnd w:id="118"/>
    <w:bookmarkStart w:name="z140" w:id="119"/>
    <w:p>
      <w:pPr>
        <w:spacing w:after="0"/>
        <w:ind w:left="0"/>
        <w:jc w:val="both"/>
      </w:pPr>
      <w:r>
        <w:rPr>
          <w:rFonts w:ascii="Times New Roman"/>
          <w:b w:val="false"/>
          <w:i w:val="false"/>
          <w:color w:val="000000"/>
          <w:sz w:val="28"/>
        </w:rPr>
        <w:t>
      трансферттер түсімі бойынша - 228 390,8 мың теңге;</w:t>
      </w:r>
    </w:p>
    <w:bookmarkEnd w:id="119"/>
    <w:bookmarkStart w:name="z141" w:id="120"/>
    <w:p>
      <w:pPr>
        <w:spacing w:after="0"/>
        <w:ind w:left="0"/>
        <w:jc w:val="both"/>
      </w:pPr>
      <w:r>
        <w:rPr>
          <w:rFonts w:ascii="Times New Roman"/>
          <w:b w:val="false"/>
          <w:i w:val="false"/>
          <w:color w:val="000000"/>
          <w:sz w:val="28"/>
        </w:rPr>
        <w:t>
      2) шығындар - 260 594,0 мың теңге;</w:t>
      </w:r>
    </w:p>
    <w:bookmarkEnd w:id="120"/>
    <w:bookmarkStart w:name="z142" w:id="121"/>
    <w:p>
      <w:pPr>
        <w:spacing w:after="0"/>
        <w:ind w:left="0"/>
        <w:jc w:val="both"/>
      </w:pPr>
      <w:r>
        <w:rPr>
          <w:rFonts w:ascii="Times New Roman"/>
          <w:b w:val="false"/>
          <w:i w:val="false"/>
          <w:color w:val="000000"/>
          <w:sz w:val="28"/>
        </w:rPr>
        <w:t>
      3) таза бюджеттік кредиттеу - 0,0 мың теңге, оның ішінде:</w:t>
      </w:r>
    </w:p>
    <w:bookmarkEnd w:id="121"/>
    <w:bookmarkStart w:name="z143" w:id="122"/>
    <w:p>
      <w:pPr>
        <w:spacing w:after="0"/>
        <w:ind w:left="0"/>
        <w:jc w:val="both"/>
      </w:pPr>
      <w:r>
        <w:rPr>
          <w:rFonts w:ascii="Times New Roman"/>
          <w:b w:val="false"/>
          <w:i w:val="false"/>
          <w:color w:val="000000"/>
          <w:sz w:val="28"/>
        </w:rPr>
        <w:t>
      бюджеттік кредиттер - 0,0 мың теңге;</w:t>
      </w:r>
    </w:p>
    <w:bookmarkEnd w:id="122"/>
    <w:bookmarkStart w:name="z144" w:id="123"/>
    <w:p>
      <w:pPr>
        <w:spacing w:after="0"/>
        <w:ind w:left="0"/>
        <w:jc w:val="both"/>
      </w:pPr>
      <w:r>
        <w:rPr>
          <w:rFonts w:ascii="Times New Roman"/>
          <w:b w:val="false"/>
          <w:i w:val="false"/>
          <w:color w:val="000000"/>
          <w:sz w:val="28"/>
        </w:rPr>
        <w:t>
      бюджеттік кредиттерді өтеу - 0,0 мың теңге;</w:t>
      </w:r>
    </w:p>
    <w:bookmarkEnd w:id="123"/>
    <w:bookmarkStart w:name="z145" w:id="12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4"/>
    <w:bookmarkStart w:name="z146" w:id="125"/>
    <w:p>
      <w:pPr>
        <w:spacing w:after="0"/>
        <w:ind w:left="0"/>
        <w:jc w:val="both"/>
      </w:pPr>
      <w:r>
        <w:rPr>
          <w:rFonts w:ascii="Times New Roman"/>
          <w:b w:val="false"/>
          <w:i w:val="false"/>
          <w:color w:val="000000"/>
          <w:sz w:val="28"/>
        </w:rPr>
        <w:t>
      5) бюджет тапшылығы (профициті) - – 7 510,2 мың теңге;</w:t>
      </w:r>
    </w:p>
    <w:bookmarkEnd w:id="125"/>
    <w:bookmarkStart w:name="z147" w:id="126"/>
    <w:p>
      <w:pPr>
        <w:spacing w:after="0"/>
        <w:ind w:left="0"/>
        <w:jc w:val="both"/>
      </w:pPr>
      <w:r>
        <w:rPr>
          <w:rFonts w:ascii="Times New Roman"/>
          <w:b w:val="false"/>
          <w:i w:val="false"/>
          <w:color w:val="000000"/>
          <w:sz w:val="28"/>
        </w:rPr>
        <w:t>
      6) бюджет тапшылығын қаржыландыру (профицитін пайдалану) - 7 510,2 мың теңге.";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жаңа редакцияда жазылсын:</w:t>
      </w:r>
    </w:p>
    <w:bookmarkStart w:name="z149" w:id="127"/>
    <w:p>
      <w:pPr>
        <w:spacing w:after="0"/>
        <w:ind w:left="0"/>
        <w:jc w:val="both"/>
      </w:pPr>
      <w:r>
        <w:rPr>
          <w:rFonts w:ascii="Times New Roman"/>
          <w:b w:val="false"/>
          <w:i w:val="false"/>
          <w:color w:val="000000"/>
          <w:sz w:val="28"/>
        </w:rPr>
        <w:t>
      "18. 2024 жылға арналған аудандық бюджеттен берілетін Михайлов ауылдық округінің бюджетінде аудандық бюджеттен берілетін субвенциялар көлемі 20 596,0 мың теңге сомасында және ағымдағы нысаналы трансферттер 207 794,8 мың теңге сомасында көзделгені ескерілсін.";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bookmarkStart w:name="z151" w:id="128"/>
    <w:p>
      <w:pPr>
        <w:spacing w:after="0"/>
        <w:ind w:left="0"/>
        <w:jc w:val="both"/>
      </w:pPr>
      <w:r>
        <w:rPr>
          <w:rFonts w:ascii="Times New Roman"/>
          <w:b w:val="false"/>
          <w:i w:val="false"/>
          <w:color w:val="000000"/>
          <w:sz w:val="28"/>
        </w:rPr>
        <w:t>
      "19. Первомай ауылдық округінің 2024 - 2026 жылдарға арналған бюджеті тиісінше 28, 29 және 30 - қосымшаларға сәйкес, оның ішінде 2024 жылға мынадай көлемдерде бекітілсін:</w:t>
      </w:r>
    </w:p>
    <w:bookmarkEnd w:id="128"/>
    <w:bookmarkStart w:name="z152" w:id="129"/>
    <w:p>
      <w:pPr>
        <w:spacing w:after="0"/>
        <w:ind w:left="0"/>
        <w:jc w:val="both"/>
      </w:pPr>
      <w:r>
        <w:rPr>
          <w:rFonts w:ascii="Times New Roman"/>
          <w:b w:val="false"/>
          <w:i w:val="false"/>
          <w:color w:val="000000"/>
          <w:sz w:val="28"/>
        </w:rPr>
        <w:t>
      1) кірістер - 287 326,2 мың теңге, оның ішінде:</w:t>
      </w:r>
    </w:p>
    <w:bookmarkEnd w:id="129"/>
    <w:bookmarkStart w:name="z153" w:id="130"/>
    <w:p>
      <w:pPr>
        <w:spacing w:after="0"/>
        <w:ind w:left="0"/>
        <w:jc w:val="both"/>
      </w:pPr>
      <w:r>
        <w:rPr>
          <w:rFonts w:ascii="Times New Roman"/>
          <w:b w:val="false"/>
          <w:i w:val="false"/>
          <w:color w:val="000000"/>
          <w:sz w:val="28"/>
        </w:rPr>
        <w:t>
      салықтық түсімдер бойынша - 22 937,0 мың теңге;</w:t>
      </w:r>
    </w:p>
    <w:bookmarkEnd w:id="130"/>
    <w:bookmarkStart w:name="z154" w:id="131"/>
    <w:p>
      <w:pPr>
        <w:spacing w:after="0"/>
        <w:ind w:left="0"/>
        <w:jc w:val="both"/>
      </w:pPr>
      <w:r>
        <w:rPr>
          <w:rFonts w:ascii="Times New Roman"/>
          <w:b w:val="false"/>
          <w:i w:val="false"/>
          <w:color w:val="000000"/>
          <w:sz w:val="28"/>
        </w:rPr>
        <w:t>
      салықтық емес түсімдер бойынша - 0,0 мың теңге;</w:t>
      </w:r>
    </w:p>
    <w:bookmarkEnd w:id="131"/>
    <w:bookmarkStart w:name="z155" w:id="132"/>
    <w:p>
      <w:pPr>
        <w:spacing w:after="0"/>
        <w:ind w:left="0"/>
        <w:jc w:val="both"/>
      </w:pPr>
      <w:r>
        <w:rPr>
          <w:rFonts w:ascii="Times New Roman"/>
          <w:b w:val="false"/>
          <w:i w:val="false"/>
          <w:color w:val="000000"/>
          <w:sz w:val="28"/>
        </w:rPr>
        <w:t>
      негізгі капиталды сатудан түсетін түсімдер бойынша - 355,0 мың теңге;</w:t>
      </w:r>
    </w:p>
    <w:bookmarkEnd w:id="132"/>
    <w:bookmarkStart w:name="z156" w:id="133"/>
    <w:p>
      <w:pPr>
        <w:spacing w:after="0"/>
        <w:ind w:left="0"/>
        <w:jc w:val="both"/>
      </w:pPr>
      <w:r>
        <w:rPr>
          <w:rFonts w:ascii="Times New Roman"/>
          <w:b w:val="false"/>
          <w:i w:val="false"/>
          <w:color w:val="000000"/>
          <w:sz w:val="28"/>
        </w:rPr>
        <w:t>
      трансферттер түсімі бойынша - 264 034,2 мың теңге;</w:t>
      </w:r>
    </w:p>
    <w:bookmarkEnd w:id="133"/>
    <w:bookmarkStart w:name="z157" w:id="134"/>
    <w:p>
      <w:pPr>
        <w:spacing w:after="0"/>
        <w:ind w:left="0"/>
        <w:jc w:val="both"/>
      </w:pPr>
      <w:r>
        <w:rPr>
          <w:rFonts w:ascii="Times New Roman"/>
          <w:b w:val="false"/>
          <w:i w:val="false"/>
          <w:color w:val="000000"/>
          <w:sz w:val="28"/>
        </w:rPr>
        <w:t>
      2) шығындар - 290 389,0 мың теңге;</w:t>
      </w:r>
    </w:p>
    <w:bookmarkEnd w:id="134"/>
    <w:bookmarkStart w:name="z158" w:id="135"/>
    <w:p>
      <w:pPr>
        <w:spacing w:after="0"/>
        <w:ind w:left="0"/>
        <w:jc w:val="both"/>
      </w:pPr>
      <w:r>
        <w:rPr>
          <w:rFonts w:ascii="Times New Roman"/>
          <w:b w:val="false"/>
          <w:i w:val="false"/>
          <w:color w:val="000000"/>
          <w:sz w:val="28"/>
        </w:rPr>
        <w:t>
      3) таза бюджеттік кредиттеу - 0,0 мың теңге, оның ішінде:</w:t>
      </w:r>
    </w:p>
    <w:bookmarkEnd w:id="135"/>
    <w:bookmarkStart w:name="z159" w:id="136"/>
    <w:p>
      <w:pPr>
        <w:spacing w:after="0"/>
        <w:ind w:left="0"/>
        <w:jc w:val="both"/>
      </w:pPr>
      <w:r>
        <w:rPr>
          <w:rFonts w:ascii="Times New Roman"/>
          <w:b w:val="false"/>
          <w:i w:val="false"/>
          <w:color w:val="000000"/>
          <w:sz w:val="28"/>
        </w:rPr>
        <w:t>
      бюджеттік кредиттер - 0,0 мың теңге;</w:t>
      </w:r>
    </w:p>
    <w:bookmarkEnd w:id="136"/>
    <w:bookmarkStart w:name="z160" w:id="137"/>
    <w:p>
      <w:pPr>
        <w:spacing w:after="0"/>
        <w:ind w:left="0"/>
        <w:jc w:val="both"/>
      </w:pPr>
      <w:r>
        <w:rPr>
          <w:rFonts w:ascii="Times New Roman"/>
          <w:b w:val="false"/>
          <w:i w:val="false"/>
          <w:color w:val="000000"/>
          <w:sz w:val="28"/>
        </w:rPr>
        <w:t>
      бюджеттік кредиттерді өтеу - 0,0 мың теңге;</w:t>
      </w:r>
    </w:p>
    <w:bookmarkEnd w:id="137"/>
    <w:bookmarkStart w:name="z161" w:id="13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8"/>
    <w:bookmarkStart w:name="z162" w:id="139"/>
    <w:p>
      <w:pPr>
        <w:spacing w:after="0"/>
        <w:ind w:left="0"/>
        <w:jc w:val="both"/>
      </w:pPr>
      <w:r>
        <w:rPr>
          <w:rFonts w:ascii="Times New Roman"/>
          <w:b w:val="false"/>
          <w:i w:val="false"/>
          <w:color w:val="000000"/>
          <w:sz w:val="28"/>
        </w:rPr>
        <w:t>
      5) бюджет тапшылығы (профициті) - – 3 062,8 мың теңге;</w:t>
      </w:r>
    </w:p>
    <w:bookmarkEnd w:id="139"/>
    <w:bookmarkStart w:name="z163" w:id="140"/>
    <w:p>
      <w:pPr>
        <w:spacing w:after="0"/>
        <w:ind w:left="0"/>
        <w:jc w:val="both"/>
      </w:pPr>
      <w:r>
        <w:rPr>
          <w:rFonts w:ascii="Times New Roman"/>
          <w:b w:val="false"/>
          <w:i w:val="false"/>
          <w:color w:val="000000"/>
          <w:sz w:val="28"/>
        </w:rPr>
        <w:t>
      6) бюджет тапшылығын қаржыландыру (профицитін пайдалану) - 3 062,8 мың теңге.";</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жаңа редакцияда жазылсын:</w:t>
      </w:r>
    </w:p>
    <w:bookmarkStart w:name="z165" w:id="141"/>
    <w:p>
      <w:pPr>
        <w:spacing w:after="0"/>
        <w:ind w:left="0"/>
        <w:jc w:val="both"/>
      </w:pPr>
      <w:r>
        <w:rPr>
          <w:rFonts w:ascii="Times New Roman"/>
          <w:b w:val="false"/>
          <w:i w:val="false"/>
          <w:color w:val="000000"/>
          <w:sz w:val="28"/>
        </w:rPr>
        <w:t>
      "20. 2024 жылға арналған Первомай ауылдық округінің бюджетінде аудандық бюджеттен берілетін субвенциялар көлемі 29 264,0 мың теңге сомасында және ағымдағы нысаналы трансферттер 234 770,2 мың теңге сомасында көзделгені ескерілсін.";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167" w:id="142"/>
    <w:p>
      <w:pPr>
        <w:spacing w:after="0"/>
        <w:ind w:left="0"/>
        <w:jc w:val="both"/>
      </w:pPr>
      <w:r>
        <w:rPr>
          <w:rFonts w:ascii="Times New Roman"/>
          <w:b w:val="false"/>
          <w:i w:val="false"/>
          <w:color w:val="000000"/>
          <w:sz w:val="28"/>
        </w:rPr>
        <w:t>
      "21. Соснов ауылдық округінің 2024 - 2026 жылдарға арналған бюджеті тиісінше 31, 32 және 33 - қосымшаларға сәйкес, оның ішінде 2024 жылға мынадай көлемдерде бекітілсін:</w:t>
      </w:r>
    </w:p>
    <w:bookmarkEnd w:id="142"/>
    <w:bookmarkStart w:name="z168" w:id="143"/>
    <w:p>
      <w:pPr>
        <w:spacing w:after="0"/>
        <w:ind w:left="0"/>
        <w:jc w:val="both"/>
      </w:pPr>
      <w:r>
        <w:rPr>
          <w:rFonts w:ascii="Times New Roman"/>
          <w:b w:val="false"/>
          <w:i w:val="false"/>
          <w:color w:val="000000"/>
          <w:sz w:val="28"/>
        </w:rPr>
        <w:t>
      1) кірістер - 85 105,6 мың теңге, оның ішінде:</w:t>
      </w:r>
    </w:p>
    <w:bookmarkEnd w:id="143"/>
    <w:bookmarkStart w:name="z169" w:id="144"/>
    <w:p>
      <w:pPr>
        <w:spacing w:after="0"/>
        <w:ind w:left="0"/>
        <w:jc w:val="both"/>
      </w:pPr>
      <w:r>
        <w:rPr>
          <w:rFonts w:ascii="Times New Roman"/>
          <w:b w:val="false"/>
          <w:i w:val="false"/>
          <w:color w:val="000000"/>
          <w:sz w:val="28"/>
        </w:rPr>
        <w:t>
      салықтық түсімдер бойынша - 11 146,0 мың теңге;</w:t>
      </w:r>
    </w:p>
    <w:bookmarkEnd w:id="144"/>
    <w:bookmarkStart w:name="z170" w:id="145"/>
    <w:p>
      <w:pPr>
        <w:spacing w:after="0"/>
        <w:ind w:left="0"/>
        <w:jc w:val="both"/>
      </w:pPr>
      <w:r>
        <w:rPr>
          <w:rFonts w:ascii="Times New Roman"/>
          <w:b w:val="false"/>
          <w:i w:val="false"/>
          <w:color w:val="000000"/>
          <w:sz w:val="28"/>
        </w:rPr>
        <w:t>
      салықтық емес түсімдер бойынша - 38,0 мың теңге;</w:t>
      </w:r>
    </w:p>
    <w:bookmarkEnd w:id="145"/>
    <w:bookmarkStart w:name="z171" w:id="146"/>
    <w:p>
      <w:pPr>
        <w:spacing w:after="0"/>
        <w:ind w:left="0"/>
        <w:jc w:val="both"/>
      </w:pPr>
      <w:r>
        <w:rPr>
          <w:rFonts w:ascii="Times New Roman"/>
          <w:b w:val="false"/>
          <w:i w:val="false"/>
          <w:color w:val="000000"/>
          <w:sz w:val="28"/>
        </w:rPr>
        <w:t>
      негізгі капиталды сатудан түсетін түсімдер бойынша - 486,0 мың теңге;</w:t>
      </w:r>
    </w:p>
    <w:bookmarkEnd w:id="146"/>
    <w:bookmarkStart w:name="z172" w:id="147"/>
    <w:p>
      <w:pPr>
        <w:spacing w:after="0"/>
        <w:ind w:left="0"/>
        <w:jc w:val="both"/>
      </w:pPr>
      <w:r>
        <w:rPr>
          <w:rFonts w:ascii="Times New Roman"/>
          <w:b w:val="false"/>
          <w:i w:val="false"/>
          <w:color w:val="000000"/>
          <w:sz w:val="28"/>
        </w:rPr>
        <w:t>
      трансферттер түсімі бойынша - 73 435,6 мың теңге;</w:t>
      </w:r>
    </w:p>
    <w:bookmarkEnd w:id="147"/>
    <w:bookmarkStart w:name="z173" w:id="148"/>
    <w:p>
      <w:pPr>
        <w:spacing w:after="0"/>
        <w:ind w:left="0"/>
        <w:jc w:val="both"/>
      </w:pPr>
      <w:r>
        <w:rPr>
          <w:rFonts w:ascii="Times New Roman"/>
          <w:b w:val="false"/>
          <w:i w:val="false"/>
          <w:color w:val="000000"/>
          <w:sz w:val="28"/>
        </w:rPr>
        <w:t>
      2) шығындар - 86 193,7 мың теңге;</w:t>
      </w:r>
    </w:p>
    <w:bookmarkEnd w:id="148"/>
    <w:bookmarkStart w:name="z174" w:id="149"/>
    <w:p>
      <w:pPr>
        <w:spacing w:after="0"/>
        <w:ind w:left="0"/>
        <w:jc w:val="both"/>
      </w:pPr>
      <w:r>
        <w:rPr>
          <w:rFonts w:ascii="Times New Roman"/>
          <w:b w:val="false"/>
          <w:i w:val="false"/>
          <w:color w:val="000000"/>
          <w:sz w:val="28"/>
        </w:rPr>
        <w:t>
      3) таза бюджеттік кредиттеу - 0,0 мың теңге, оның ішінде:</w:t>
      </w:r>
    </w:p>
    <w:bookmarkEnd w:id="149"/>
    <w:bookmarkStart w:name="z175" w:id="150"/>
    <w:p>
      <w:pPr>
        <w:spacing w:after="0"/>
        <w:ind w:left="0"/>
        <w:jc w:val="both"/>
      </w:pPr>
      <w:r>
        <w:rPr>
          <w:rFonts w:ascii="Times New Roman"/>
          <w:b w:val="false"/>
          <w:i w:val="false"/>
          <w:color w:val="000000"/>
          <w:sz w:val="28"/>
        </w:rPr>
        <w:t>
      бюджеттік кредиттер - 0,0 мың теңге;</w:t>
      </w:r>
    </w:p>
    <w:bookmarkEnd w:id="150"/>
    <w:bookmarkStart w:name="z176" w:id="151"/>
    <w:p>
      <w:pPr>
        <w:spacing w:after="0"/>
        <w:ind w:left="0"/>
        <w:jc w:val="both"/>
      </w:pPr>
      <w:r>
        <w:rPr>
          <w:rFonts w:ascii="Times New Roman"/>
          <w:b w:val="false"/>
          <w:i w:val="false"/>
          <w:color w:val="000000"/>
          <w:sz w:val="28"/>
        </w:rPr>
        <w:t>
      бюджеттік кредиттерді өтеу - 0,0 мың теңге;</w:t>
      </w:r>
    </w:p>
    <w:bookmarkEnd w:id="151"/>
    <w:bookmarkStart w:name="z177" w:id="15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52"/>
    <w:bookmarkStart w:name="z178" w:id="153"/>
    <w:p>
      <w:pPr>
        <w:spacing w:after="0"/>
        <w:ind w:left="0"/>
        <w:jc w:val="both"/>
      </w:pPr>
      <w:r>
        <w:rPr>
          <w:rFonts w:ascii="Times New Roman"/>
          <w:b w:val="false"/>
          <w:i w:val="false"/>
          <w:color w:val="000000"/>
          <w:sz w:val="28"/>
        </w:rPr>
        <w:t>
      5) бюджет тапшылығы (профициті) - – 1 088,1 мың теңге;</w:t>
      </w:r>
    </w:p>
    <w:bookmarkEnd w:id="153"/>
    <w:bookmarkStart w:name="z179" w:id="154"/>
    <w:p>
      <w:pPr>
        <w:spacing w:after="0"/>
        <w:ind w:left="0"/>
        <w:jc w:val="both"/>
      </w:pPr>
      <w:r>
        <w:rPr>
          <w:rFonts w:ascii="Times New Roman"/>
          <w:b w:val="false"/>
          <w:i w:val="false"/>
          <w:color w:val="000000"/>
          <w:sz w:val="28"/>
        </w:rPr>
        <w:t>
      6) бюджет тапшылығын қаржыландыру (профицитін пайдалану) - 1 088,1 мың теңге.";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bookmarkStart w:name="z181" w:id="155"/>
    <w:p>
      <w:pPr>
        <w:spacing w:after="0"/>
        <w:ind w:left="0"/>
        <w:jc w:val="both"/>
      </w:pPr>
      <w:r>
        <w:rPr>
          <w:rFonts w:ascii="Times New Roman"/>
          <w:b w:val="false"/>
          <w:i w:val="false"/>
          <w:color w:val="000000"/>
          <w:sz w:val="28"/>
        </w:rPr>
        <w:t>
      "22. 2024 жылға арналған Соснов ауылдық округінің бюджетінде аудандық бюджеттен берілетін субвенциялар көлемі 23 544,0 мың теңге сомасында және ағымдағы нысаналы трансферттер 49 891,6 мың теңге сомасында көзделгені ескерілсін.</w:t>
      </w:r>
    </w:p>
    <w:bookmarkEnd w:id="155"/>
    <w:bookmarkStart w:name="z182" w:id="1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156"/>
    <w:bookmarkStart w:name="z183" w:id="15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93" w:id="158"/>
    <w:p>
      <w:pPr>
        <w:spacing w:after="0"/>
        <w:ind w:left="0"/>
        <w:jc w:val="left"/>
      </w:pPr>
      <w:r>
        <w:rPr>
          <w:rFonts w:ascii="Times New Roman"/>
          <w:b/>
          <w:i w:val="false"/>
          <w:color w:val="000000"/>
        </w:rPr>
        <w:t xml:space="preserve"> Меңдіқара ауданы Боровское ауылының 2024 жылға арналған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02" w:id="159"/>
    <w:p>
      <w:pPr>
        <w:spacing w:after="0"/>
        <w:ind w:left="0"/>
        <w:jc w:val="left"/>
      </w:pPr>
      <w:r>
        <w:rPr>
          <w:rFonts w:ascii="Times New Roman"/>
          <w:b/>
          <w:i w:val="false"/>
          <w:color w:val="000000"/>
        </w:rPr>
        <w:t xml:space="preserve"> Меңдіқара ауданы Теңіз ауылының 2024 жылға арналған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211" w:id="160"/>
    <w:p>
      <w:pPr>
        <w:spacing w:after="0"/>
        <w:ind w:left="0"/>
        <w:jc w:val="left"/>
      </w:pPr>
      <w:r>
        <w:rPr>
          <w:rFonts w:ascii="Times New Roman"/>
          <w:b/>
          <w:i w:val="false"/>
          <w:color w:val="000000"/>
        </w:rPr>
        <w:t xml:space="preserve"> Меңдіқара ауданы Алешин ауылдық округінің 2024 жылға арналған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220" w:id="161"/>
    <w:p>
      <w:pPr>
        <w:spacing w:after="0"/>
        <w:ind w:left="0"/>
        <w:jc w:val="left"/>
      </w:pPr>
      <w:r>
        <w:rPr>
          <w:rFonts w:ascii="Times New Roman"/>
          <w:b/>
          <w:i w:val="false"/>
          <w:color w:val="000000"/>
        </w:rPr>
        <w:t xml:space="preserve"> Меңдіқара ауданы Буденный ауылдық округінің 2024 жылға арналған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229" w:id="162"/>
    <w:p>
      <w:pPr>
        <w:spacing w:after="0"/>
        <w:ind w:left="0"/>
        <w:jc w:val="left"/>
      </w:pPr>
      <w:r>
        <w:rPr>
          <w:rFonts w:ascii="Times New Roman"/>
          <w:b/>
          <w:i w:val="false"/>
          <w:color w:val="000000"/>
        </w:rPr>
        <w:t xml:space="preserve"> Меңдіқара ауданы Введен ауылдық округінің 2024 жылға арналған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238" w:id="163"/>
    <w:p>
      <w:pPr>
        <w:spacing w:after="0"/>
        <w:ind w:left="0"/>
        <w:jc w:val="left"/>
      </w:pPr>
      <w:r>
        <w:rPr>
          <w:rFonts w:ascii="Times New Roman"/>
          <w:b/>
          <w:i w:val="false"/>
          <w:color w:val="000000"/>
        </w:rPr>
        <w:t xml:space="preserve"> Меңдіқара ауданы Қарақоға ауылдық округінің 2024 жылға арналған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247" w:id="164"/>
    <w:p>
      <w:pPr>
        <w:spacing w:after="0"/>
        <w:ind w:left="0"/>
        <w:jc w:val="left"/>
      </w:pPr>
      <w:r>
        <w:rPr>
          <w:rFonts w:ascii="Times New Roman"/>
          <w:b/>
          <w:i w:val="false"/>
          <w:color w:val="000000"/>
        </w:rPr>
        <w:t xml:space="preserve"> Меңдіқара ауданы Краснопреснен ауылдық округінің 2024 жылға арналған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 қосымша</w:t>
            </w:r>
          </w:p>
        </w:tc>
      </w:tr>
    </w:tbl>
    <w:bookmarkStart w:name="z256" w:id="165"/>
    <w:p>
      <w:pPr>
        <w:spacing w:after="0"/>
        <w:ind w:left="0"/>
        <w:jc w:val="left"/>
      </w:pPr>
      <w:r>
        <w:rPr>
          <w:rFonts w:ascii="Times New Roman"/>
          <w:b/>
          <w:i w:val="false"/>
          <w:color w:val="000000"/>
        </w:rPr>
        <w:t xml:space="preserve"> Меңдіқара ауданы Ломоносов ауылдық округінің 2024 жылға арналған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 қосымша</w:t>
            </w:r>
          </w:p>
        </w:tc>
      </w:tr>
    </w:tbl>
    <w:bookmarkStart w:name="z265" w:id="166"/>
    <w:p>
      <w:pPr>
        <w:spacing w:after="0"/>
        <w:ind w:left="0"/>
        <w:jc w:val="left"/>
      </w:pPr>
      <w:r>
        <w:rPr>
          <w:rFonts w:ascii="Times New Roman"/>
          <w:b/>
          <w:i w:val="false"/>
          <w:color w:val="000000"/>
        </w:rPr>
        <w:t xml:space="preserve"> Меңдіқара ауданы Михайлов ауылдық округінің 2024 жылға арналған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 қосымша</w:t>
            </w:r>
          </w:p>
        </w:tc>
      </w:tr>
    </w:tbl>
    <w:bookmarkStart w:name="z274" w:id="167"/>
    <w:p>
      <w:pPr>
        <w:spacing w:after="0"/>
        <w:ind w:left="0"/>
        <w:jc w:val="left"/>
      </w:pPr>
      <w:r>
        <w:rPr>
          <w:rFonts w:ascii="Times New Roman"/>
          <w:b/>
          <w:i w:val="false"/>
          <w:color w:val="000000"/>
        </w:rPr>
        <w:t xml:space="preserve"> Меңдіқара ауданы Первомай ауылдық округінің 2024 жылға арналған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 қосымша</w:t>
            </w:r>
          </w:p>
        </w:tc>
      </w:tr>
    </w:tbl>
    <w:bookmarkStart w:name="z283" w:id="168"/>
    <w:p>
      <w:pPr>
        <w:spacing w:after="0"/>
        <w:ind w:left="0"/>
        <w:jc w:val="left"/>
      </w:pPr>
      <w:r>
        <w:rPr>
          <w:rFonts w:ascii="Times New Roman"/>
          <w:b/>
          <w:i w:val="false"/>
          <w:color w:val="000000"/>
        </w:rPr>
        <w:t xml:space="preserve"> Меңдіқара ауданы Соснов ауылдық округінің 2024 жылға арналған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