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44d9f" w14:textId="0644d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25 желтоқсандағы № 79 "Меңдіқара ауданының 2024 - 2026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2024 жылғы 26 наурыздағы № 98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2023 жылғы 25 желтоқсандағы № 79 "Меңдіқара ауданының 2024 - 2026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Меңдіқара ауданының 2024 - 2026 жылдарға арналған аудандық бюджеті тиісінше 1, 2 және 3 - қосымшаларға сәйкес, оның ішінде 2024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- 5 203 993,4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- 1 831 475,0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- 40 983,0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- 26 762,0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- 3 304 773,4 мың теңге;</w:t>
      </w:r>
    </w:p>
    <w:bookmarkEnd w:id="7"/>
    <w:bookmarkStart w:name="z13" w:id="8"/>
    <w:p>
      <w:pPr>
        <w:spacing w:after="0"/>
        <w:ind w:left="0"/>
        <w:jc w:val="both"/>
      </w:pPr>
      <w:r>
        <w:rPr>
          <w:rFonts w:ascii="Times New Roman"/>
          <w:b w:val="false"/>
          <w:i w:val="false"/>
          <w:color w:val="000000"/>
          <w:sz w:val="28"/>
        </w:rPr>
        <w:t>
      2) шығындар - 5 204 953,7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- 24 149,0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- 60 918,0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- 36 769,0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- 104 288,4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129 397,7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- 129 397,7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Рахметқалиев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31" w:id="17"/>
    <w:p>
      <w:pPr>
        <w:spacing w:after="0"/>
        <w:ind w:left="0"/>
        <w:jc w:val="left"/>
      </w:pPr>
      <w:r>
        <w:rPr>
          <w:rFonts w:ascii="Times New Roman"/>
          <w:b/>
          <w:i w:val="false"/>
          <w:color w:val="000000"/>
        </w:rPr>
        <w:t xml:space="preserve"> Меңдіқара ауданының 2024 жылға арналған аудандық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5203993,4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1831475,0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1139850,0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3304773,4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3304768,4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3304768,4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5204953,7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1860390,4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278984,3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232235,3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1501155,7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1434634,7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1403754,9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 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316250,8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 - 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 - курорттық емдеу,жеке көмекшінің және ымдау тілі маманының қызметтерімен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76542,8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76542,8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541251,1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539293,1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521872,1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521872,1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597908,8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223587,3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110071,5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908791,9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908791,9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908791,9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108791,9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278402,2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278402,2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545737,7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545737,7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545737,7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 / (профициті) (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-129397,7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129397,7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105248,7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105248,7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105248,7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105248,7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40" w:id="18"/>
    <w:p>
      <w:pPr>
        <w:spacing w:after="0"/>
        <w:ind w:left="0"/>
        <w:jc w:val="left"/>
      </w:pPr>
      <w:r>
        <w:rPr>
          <w:rFonts w:ascii="Times New Roman"/>
          <w:b/>
          <w:i w:val="false"/>
          <w:color w:val="000000"/>
        </w:rPr>
        <w:t xml:space="preserve"> Меңдіқара ауданының 2025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7503822,7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2003862,0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1232397,0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5449056,7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5449056,7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5449056,7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7503822,7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 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1731274,9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1731274,9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1731274,9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1731274,9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1789536,0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1789536,0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1789536,0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1582870,0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1772615,8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1772615,8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1752615,8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1752615,8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 / (профициті) (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