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21ae" w14:textId="00f2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2024 жылғы 15 ақпандағы № 96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18 - бабы</w:t>
      </w:r>
      <w:r>
        <w:rPr>
          <w:rFonts w:ascii="Times New Roman"/>
          <w:b w:val="false"/>
          <w:i w:val="false"/>
          <w:color w:val="000000"/>
          <w:sz w:val="28"/>
        </w:rPr>
        <w:t xml:space="preserve"> 8 - тармағына,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Меңдіқара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Меңдіқара ауданы мәслихатының 20.12.2024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01.01.2024 бастап туындаған құқықтық қатынастарға таратылады).</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Меңдіқара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келген мамандарға бюджеттік несие:</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айлық есептік көрсеткіштің екі мың еселенген мөлшерінен аспайтын сомада айқындалсын.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таратылады.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