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9794" w14:textId="6269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жер пайдалану құқығын (қоғамдық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Озерный ауылдық округі әкімінің 2024 жылғы 6 маусымдағы № 8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Озерный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ауданың Озерное ауылында газ тарату желілеріне құрылысы" жобасы бойынша салынған газ құбырын пайдалану үшін, Озерный ауылдық округінің, Озерный ауылының аумағында орналасқан, көлемі 9,6700 гектар жер учаскесіне шектеулі нысаналы жер пайдалану құқығы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