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886c" w14:textId="33688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шектеулі нысаналы жер пайдалану құқығын (қоғамдық сервитут) белгілеу туралы</w:t>
      </w:r>
    </w:p>
    <w:p>
      <w:pPr>
        <w:spacing w:after="0"/>
        <w:ind w:left="0"/>
        <w:jc w:val="both"/>
      </w:pPr>
      <w:r>
        <w:rPr>
          <w:rFonts w:ascii="Times New Roman"/>
          <w:b w:val="false"/>
          <w:i w:val="false"/>
          <w:color w:val="000000"/>
          <w:sz w:val="28"/>
        </w:rPr>
        <w:t>Қостанай облысы Қостанай ауданы Озерный ауылдық округі әкімінің 2024 жылғы 5 сәуірдегі № 5 шешімі</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 Озерный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B2G сегменті үшін ТОБЖ құрылысы" объектісі бойынша талшықты-оптикалық байланыс желісін орнату, қызмет көрсету және пайдалану үшін Қостанай облысы, Қостанай ауданы, Озерный ауылдық округі, Озерный ауылы, Пушкин көшесі, аумағында орналасқан, көлемі 0,0672 гектар жер учаскесіне шектеулі нысаналы жер пайдалану құқығы (қоғамдық сервитут) белгіленсін.</w:t>
      </w:r>
    </w:p>
    <w:bookmarkEnd w:id="1"/>
    <w:bookmarkStart w:name="z6" w:id="2"/>
    <w:p>
      <w:pPr>
        <w:spacing w:after="0"/>
        <w:ind w:left="0"/>
        <w:jc w:val="both"/>
      </w:pPr>
      <w:r>
        <w:rPr>
          <w:rFonts w:ascii="Times New Roman"/>
          <w:b w:val="false"/>
          <w:i w:val="false"/>
          <w:color w:val="000000"/>
          <w:sz w:val="28"/>
        </w:rPr>
        <w:t xml:space="preserve">
      2. Қостанай ауданы Озерный ауылдық округі әкімінің "Жер учаскесіне шектеулі нысаналы жер пайдалану құқығын (қоғамдық сервитут) белгілеу туралы" 2023 жылғы 17 қарашадағы № 11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Бермухамедов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