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3c91" w14:textId="c4f3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Владимиров ауылдық округі әкімінің 2024 жылғы 29 қаңтардағы № 2-ш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Владимиров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 үшін ВОЛС құрылысы" объектісі бойынша талшықты - оптикалық байланыс желісін төсеу қызмет көрсету және пайдалану үшін, Қостанай облысы, Қостанай ауданы, Владимиров ауылдық округі, Владимиров ауылы, мекен-жайы бойынша орналасқан, ауданы 0,4406 гектар, жер учаскесіне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Владимиров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Каюпова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