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6b405" w14:textId="016b4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ауданы Тобыл қаласының, ауылдық округтерінің 2025-2027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2024 жылғы 27 желтоқсандағы № 243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Тобыл қаласының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- 1833186,3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- 485234,0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- 4674,0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- 70000,0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- 1273278,3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- 1937858,5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- 0,0 мың теңге;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-104672,2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- 104672,2 мың теңге, оның ішінде: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бойынша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бойынша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- 104672,2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Қостанай ауданы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Айсары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- 203168,9 мың теңге, оның ішінде: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- 26584,0 мың теңге;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- 82,0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- 330,0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- 176172,9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- 206697,2 мың теңге;</w:t>
      </w:r>
    </w:p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-3528,3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- 3528,3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бойынша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бойынша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- 3528,3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Қостанай облысы Қостанай ауданы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Айсары ауылдық округінің бюджетінде 2025 жылға арналған аудандық бюджеттен берілетін субвенциялардың көлемі 7885,0 мың теңге сомасында көзделгені ескерілсін.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Александров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3"/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- 247495,4 мың теңге, оның ішінде:</w:t>
      </w:r>
    </w:p>
    <w:bookmarkEnd w:id="24"/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- 23450,0 мың теңге;</w:t>
      </w:r>
    </w:p>
    <w:bookmarkEnd w:id="25"/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- 2000,0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- 222045,4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- 249908,1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-2412,7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- 0,0 мың теңге;</w:t>
      </w:r>
    </w:p>
    <w:bookmarkStart w:name="z6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- 2412,7 мың теңге, оның ішінде:</w:t>
      </w:r>
    </w:p>
    <w:bookmarkEnd w:id="27"/>
    <w:bookmarkStart w:name="z6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бойынша - 0,0 мың теңге;</w:t>
      </w:r>
    </w:p>
    <w:bookmarkEnd w:id="28"/>
    <w:bookmarkStart w:name="z6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бойынша - 0,0 мың теңге;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- 2412,7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Қостанай облысы Қостанай ауданы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Александров ауылдық округінің бюджетінде 2025 жылға арналған аудандық бюджеттен берілетін субвенциялардың көлемі 6500,0 мың теңге сомасында көзделгені ескерілсін.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Белозер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- 42453,0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- 10223,0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- 32230,0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- 43898,6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Start w:name="z7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32"/>
    <w:bookmarkStart w:name="z7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33"/>
    <w:bookmarkStart w:name="z7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- 0,0 мың теңге;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-1445,6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- 1445,6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бойынша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бойынша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- 1445,6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Қостанай облысы Қостанай ауданы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Белозер ауылдық округінің бюджетінде 2025 жылға арналған аудандық бюджеттен берілетін субвенциялардың көлемі 15150,0 мың теңге сомасында көзделгені ескерілсін.</w:t>
      </w:r>
    </w:p>
    <w:bookmarkEnd w:id="35"/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Владимиров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- 147248,6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- 14160,0 мың теңге;</w:t>
      </w:r>
    </w:p>
    <w:bookmarkStart w:name="z9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37"/>
    <w:bookmarkStart w:name="z9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- 1001,0 мың теңге;</w:t>
      </w:r>
    </w:p>
    <w:bookmarkEnd w:id="38"/>
    <w:bookmarkStart w:name="z9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- 132087,6 мың теңге;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- 150907,4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-3658,8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- 3658,8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бойынша - 0,0 мың теңге;</w:t>
      </w:r>
    </w:p>
    <w:bookmarkStart w:name="z10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бойынша - 0,0 мың теңге;</w:t>
      </w:r>
    </w:p>
    <w:bookmarkEnd w:id="40"/>
    <w:bookmarkStart w:name="z10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- 3658,8 мың теңге.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Қостанай облысы Қостанай ауданы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Владимиров ауылдық округінің бюджетінде 2025 жылға арналған аудандық бюджеттен берілетін субвенциялардың көлемі 21295,0 мың теңге сомасында көзделгені ескерілсін.</w:t>
      </w:r>
    </w:p>
    <w:bookmarkEnd w:id="42"/>
    <w:bookmarkStart w:name="z7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Жамбыл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- 341900,4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- 15067,0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- 395,0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- 326328,4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- 342849,9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Start w:name="z11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44"/>
    <w:bookmarkStart w:name="z11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- 0,0 мың теңге;</w:t>
      </w:r>
    </w:p>
    <w:bookmarkEnd w:id="45"/>
    <w:bookmarkStart w:name="z11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- 0,0 мың теңге;</w:t>
      </w:r>
    </w:p>
    <w:bookmarkEnd w:id="46"/>
    <w:bookmarkStart w:name="z12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-949,5 мың теңге;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- 949,5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бойынша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бойынша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- 949,5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Қостанай облысы Қостанай ауданы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Жамбыл ауылдық округінің бюджетінде 2025 жылға арналған аудандық бюджеттен берілетін субвенциялардың көлемі 24934,0 мың теңге сомасында көзделгені ескерілсін.</w:t>
      </w:r>
    </w:p>
    <w:bookmarkEnd w:id="48"/>
    <w:bookmarkStart w:name="z8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Жданов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- 72519,4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- 1739,0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Start w:name="z13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- 1072,0 мың теңге;</w:t>
      </w:r>
    </w:p>
    <w:bookmarkEnd w:id="50"/>
    <w:bookmarkStart w:name="z13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- 69708,4 мың теңге;</w:t>
      </w:r>
    </w:p>
    <w:bookmarkEnd w:id="51"/>
    <w:bookmarkStart w:name="z13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- 73366,3 мың теңге;</w:t>
      </w:r>
    </w:p>
    <w:bookmarkEnd w:id="52"/>
    <w:bookmarkStart w:name="z13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-846,9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- 846,9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бойынша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бойынша - 0,0 мың теңге;</w:t>
      </w:r>
    </w:p>
    <w:bookmarkStart w:name="z14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- 846,9 мың теңге.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Қостанай облысы Қостанай ауданы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Жданов ауылдық округінің бюджетінде 2025 жылға арналған аудандық бюджеттен берілетін субвенциялардың көлемі 23925,0 мың теңге сомасында көзделгені ескерілсін.</w:t>
      </w:r>
    </w:p>
    <w:bookmarkEnd w:id="55"/>
    <w:bookmarkStart w:name="z10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Заречный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56"/>
    <w:bookmarkStart w:name="z14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- 540166,4 мың теңге, оның ішінде: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- 137625,0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- 5374,0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- 396900,4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- 561946,5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Start w:name="z1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- 0,0 мың теңге;</w:t>
      </w:r>
    </w:p>
    <w:bookmarkEnd w:id="58"/>
    <w:bookmarkStart w:name="z1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- 0,0 мың теңге;</w:t>
      </w:r>
    </w:p>
    <w:bookmarkEnd w:id="59"/>
    <w:bookmarkStart w:name="z1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-21780,1 мың теңге;</w:t>
      </w:r>
    </w:p>
    <w:bookmarkEnd w:id="60"/>
    <w:bookmarkStart w:name="z1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- 0,0 мың теңге;</w:t>
      </w:r>
    </w:p>
    <w:bookmarkEnd w:id="61"/>
    <w:bookmarkStart w:name="z16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- 21780,1 мың теңге, оның ішінде: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бойынша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бойынша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- 21780,1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Қостанай облысы Қостанай ауданы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Майкөл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- 65279,8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- 22640,0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- 217,0 мың теңге;</w:t>
      </w:r>
    </w:p>
    <w:bookmarkStart w:name="z1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- 370,0 мың теңге;</w:t>
      </w:r>
    </w:p>
    <w:bookmarkEnd w:id="64"/>
    <w:bookmarkStart w:name="z1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- 42052,8 мың теңге;</w:t>
      </w:r>
    </w:p>
    <w:bookmarkEnd w:id="65"/>
    <w:bookmarkStart w:name="z1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- 68128,7 мың теңге;</w:t>
      </w:r>
    </w:p>
    <w:bookmarkEnd w:id="66"/>
    <w:bookmarkStart w:name="z1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67"/>
    <w:bookmarkStart w:name="z1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68"/>
    <w:bookmarkStart w:name="z1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-2848,9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- 2848,9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бойынша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бойынша - 0,0 мың теңге;</w:t>
      </w:r>
    </w:p>
    <w:bookmarkStart w:name="z1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- 2848,9 мың теңге.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Қостанай облысы Қостанай ауданы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Майкөл ауылдық округінің бюджетінде 2025 жылға арналған аудандық бюджеттен берілетін субвенциялардың көлемі 14360,0 мың теңге сомасында көзделгені ескерілсін.</w:t>
      </w:r>
    </w:p>
    <w:bookmarkEnd w:id="71"/>
    <w:bookmarkStart w:name="z12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Мәскеу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72"/>
    <w:bookmarkStart w:name="z1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- 273033,9 мың теңге, оның ішінде:</w:t>
      </w:r>
    </w:p>
    <w:bookmarkEnd w:id="73"/>
    <w:bookmarkStart w:name="z1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- 27196,0 мың теңге;</w:t>
      </w:r>
    </w:p>
    <w:bookmarkEnd w:id="74"/>
    <w:bookmarkStart w:name="z1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- 245837,9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- 278934,7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Start w:name="z1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- 0,0 мың теңге;</w:t>
      </w:r>
    </w:p>
    <w:bookmarkEnd w:id="76"/>
    <w:bookmarkStart w:name="z1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- 0,0 мың теңге;</w:t>
      </w:r>
    </w:p>
    <w:bookmarkEnd w:id="77"/>
    <w:bookmarkStart w:name="z2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-5900,8 мың теңге;</w:t>
      </w:r>
    </w:p>
    <w:bookmarkEnd w:id="78"/>
    <w:bookmarkStart w:name="z2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- 0,0 мың теңге;</w:t>
      </w:r>
    </w:p>
    <w:bookmarkEnd w:id="79"/>
    <w:bookmarkStart w:name="z2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- 5900,8 мың теңге, оның ішінде:</w:t>
      </w:r>
    </w:p>
    <w:bookmarkEnd w:id="80"/>
    <w:bookmarkStart w:name="z2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бойынша - 0,0 мың теңге;</w:t>
      </w:r>
    </w:p>
    <w:bookmarkEnd w:id="81"/>
    <w:bookmarkStart w:name="z2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бойынша - 0,0 мың теңге;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- 5900,8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Қостанай облысы Қостанай ауданы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Мәскеу ауылдық округінің бюджетінде 2025 жылға арналған аудандық бюджеттен берілетін субвенциялардың көлемі 5106,0 мың теңге сомасында көзделгені ескерілсін.</w:t>
      </w:r>
    </w:p>
    <w:bookmarkEnd w:id="83"/>
    <w:bookmarkStart w:name="z14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Мичурин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- 238818,8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- 98430,0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- 9799,0 мың теңге;</w:t>
      </w:r>
    </w:p>
    <w:bookmarkStart w:name="z21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- 130589,8 мың теңге;</w:t>
      </w:r>
    </w:p>
    <w:bookmarkEnd w:id="85"/>
    <w:bookmarkStart w:name="z21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- 241236,4 мың теңге;</w:t>
      </w:r>
    </w:p>
    <w:bookmarkEnd w:id="86"/>
    <w:bookmarkStart w:name="z21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87"/>
    <w:bookmarkStart w:name="z21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88"/>
    <w:bookmarkStart w:name="z21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89"/>
    <w:bookmarkStart w:name="z21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90"/>
    <w:bookmarkStart w:name="z21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- 0,0 мың теңге;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-2417,6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- 2417,6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бойынша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бойынша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- 2417,6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Қостанай облысы Қостанай ауданы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Надеждин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- 135282,0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- 29102,0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- 2000,0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- 104180,0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- 140032,5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-4750,5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- 4750,5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бойынша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бойынша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- 4750,5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- Қостанай облысы Қостанай ауданы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Озерный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- 162251,6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- 14442,0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- 1650,0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- 145959,6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- 168793,1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-6541,5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- 6541,5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бойынша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бойынша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- 6541,5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Қостанай облысы Қостанай ауданы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Озерный ауылдық округініңбюджетінде 2025 жылға арналған аудандық бюджеттен берілетін субвенциялардың көлемі 18122,0 мың теңге сомасында көзделгені ескерілсін.</w:t>
      </w:r>
    </w:p>
    <w:bookmarkEnd w:id="94"/>
    <w:bookmarkStart w:name="z18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Октябрь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- 228778,0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- 42962,0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- 900,0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- 184916,0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- 234703,4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-5925,4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- 5925,4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бойынша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бойынша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- 5925,4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Қостанай облысы Қостанай ауданы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Садчиков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- 263431,4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- 22968,0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- 239963,4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- 263578,6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-147,2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- 147,2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бойынша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бойынша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- 147,2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24-тармақ жаңа редакцияда - Қостанай облысы Қостанай ауданы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Садчиков ауылдық округінің бюджетінде 2025 жылға арналған аудандық бюджеттен берілетін субвенциялардың көлемі 14936,0 мың теңге сомасында көзделгені ескерілсін.</w:t>
      </w:r>
    </w:p>
    <w:bookmarkEnd w:id="97"/>
    <w:bookmarkStart w:name="z2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Ульянов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- 82621,5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- 2674,0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- 79947,5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- 82673,7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- 52,2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бойынша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бойынша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- 52,2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26-тармақ жаңа редакцияда - Қостанай облысы Қостанай ауданы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Ульянов ауылдық округінің бюджетінде 2025 жылға арналған аудандық бюджеттен берілетін субвенциялардың көлемі 26389,0 мың теңге сомасында көзделгені ескерілсін.</w:t>
      </w:r>
    </w:p>
    <w:bookmarkEnd w:id="99"/>
    <w:bookmarkStart w:name="z2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Осы шешім 2025 жылғы 1 қаңтардан бастап қолданысқа енгізіледі.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мәслихатының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243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2025 жылға арналған Тобыл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Қостанай ауданы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1937858,5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-104672,2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104672,2</w:t>
            </w:r>
          </w:p>
        </w:tc>
      </w:tr>
    </w:tbl>
    <w:bookmarkStart w:name="z23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мәслихатының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243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2026 жылға арналған Тобыл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Қостанай ауданы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4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Тобыл қаласының бюджеті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bookmarkStart w:name="z24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Қостанай аудандық мәслихатының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243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2025 жылға арналған Айсары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Қостанай ауданы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5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Айсары ауылдық округінің бюджеті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5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Айсары ауылдық округінің бюджеті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bookmarkStart w:name="z25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Қостанай аудандық мәслихатының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243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2025 жылға арналған Александров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Қостанай ауданы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2412,7</w:t>
            </w:r>
          </w:p>
        </w:tc>
      </w:tr>
    </w:tbl>
    <w:bookmarkStart w:name="z26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мәслихатының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243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2026 жылға арналған Александров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Қостанай облысы Қостанай ауданы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7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Александров ауылдық округінің бюджеті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bookmarkStart w:name="z27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Қостанай аудандық мәслихатының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243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2025 жылға арналған Белозер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Қостанай ауданы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28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Белозер ауылдық округінің бюджеті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85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Белозер ауылдық округінің бюджеті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bookmarkStart w:name="z28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Қостанай аудандық мәслихатының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243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2025 жылға арналған Владимиров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Қостанай ауданы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3658,8</w:t>
            </w:r>
          </w:p>
        </w:tc>
      </w:tr>
    </w:tbl>
    <w:bookmarkStart w:name="z29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мәслихатының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243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2026 жылға арналған Владимиров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14-қосымша жаңа редакцияда - Қостанай облысы Қостанай ауданы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300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Владимиров ауылдық округінің бюджеті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bookmarkStart w:name="z30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Қостанай аудандық мәслихатының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243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2025 жылға арналған Жамбыл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Қостанай ауданы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310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Жамбыл ауылдық округінің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31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Жамбыл ауылдық округінің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bookmarkStart w:name="z31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Қостанай аудандық мәслихатының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243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2025 жылға арналған Жданов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Қостанай ауданы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325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Жданов ауылдық округінің бюджеті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33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Жданов ауылдық округінің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bookmarkStart w:name="z3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Қостанай аудандық мәслихатының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243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2025 жылға арналған Заречный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Қостанай ауданы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21780,1</w:t>
            </w:r>
          </w:p>
        </w:tc>
      </w:tr>
    </w:tbl>
    <w:bookmarkStart w:name="z3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мәслихатының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243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2026 жылға арналған Заречный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23-қосымша жаңа редакцияда - Қостанай облысы Қостанай ауданы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345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Заречный ауылдық округінің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bookmarkStart w:name="z3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Қостанай аудандық мәслихатының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243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2025 жылға арналған Майкөл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Қостанай ауданы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35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Майкөл ауылдық округінің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36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Майкөл ауылдық округінің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bookmarkStart w:name="z36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Қостанай аудандық мәслихатының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243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2025 жылға арналған Мәскеу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Қостанай облысы Қостанай ауданы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370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Мәскеу ауылдық округінің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37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Мәскеу ауылдық округінің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bookmarkStart w:name="z37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Қостанай аудандық мәслихатының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243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2025 жылға арналған Мичурин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Қостанай облысы Қостанай ауданы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385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Мичурин ауылдық округінің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390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Мичурин ауылдық округінің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bookmarkStart w:name="z39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Қостанай аудандық мәслихатының</w:t>
      </w:r>
    </w:p>
    <w:bookmarkEnd w:id="134"/>
    <w:bookmarkStart w:name="z46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27 желтоқсандағы</w:t>
      </w:r>
    </w:p>
    <w:bookmarkEnd w:id="135"/>
    <w:bookmarkStart w:name="z47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243 шешіміне</w:t>
      </w:r>
    </w:p>
    <w:bookmarkEnd w:id="136"/>
    <w:bookmarkStart w:name="z47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34-қосымша</w:t>
      </w:r>
    </w:p>
    <w:bookmarkEnd w:id="137"/>
    <w:bookmarkStart w:name="z47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2025 жылға арналған Надеждин ауылдық округінің бюджеті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Қостанай облысы Қостанай ауданы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мәслихатының</w:t>
      </w:r>
    </w:p>
    <w:bookmarkStart w:name="z47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27 желтоқсандағы</w:t>
      </w:r>
    </w:p>
    <w:bookmarkEnd w:id="139"/>
    <w:bookmarkStart w:name="z47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243 шешіміне</w:t>
      </w:r>
    </w:p>
    <w:bookmarkEnd w:id="140"/>
    <w:bookmarkStart w:name="z48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35-қосымша</w:t>
      </w:r>
    </w:p>
    <w:bookmarkEnd w:id="141"/>
    <w:bookmarkStart w:name="z48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2026 жылға арналған Надеждин ауылдық округінің бюджеті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35-қосымша жаңа редакцияда - Қостанай облысы Қостанай ауданы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405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Надеждин ауылдық округінің бюджеті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bookmarkStart w:name="z40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Қостанай аудандық мәслихатының</w:t>
      </w:r>
    </w:p>
    <w:bookmarkEnd w:id="144"/>
    <w:bookmarkStart w:name="z48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27 желтоқсандағы</w:t>
      </w:r>
    </w:p>
    <w:bookmarkEnd w:id="145"/>
    <w:bookmarkStart w:name="z48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243 шешіміне</w:t>
      </w:r>
    </w:p>
    <w:bookmarkEnd w:id="146"/>
    <w:bookmarkStart w:name="z48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37-қосымша</w:t>
      </w:r>
    </w:p>
    <w:bookmarkEnd w:id="147"/>
    <w:bookmarkStart w:name="z49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2025 жылға арналған Озерный ауылдық округінің бюджеті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Қостанай облысы Қостанай ауданы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bookmarkStart w:name="z415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Озерный ауылдық округінің бюджеті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bookmarkStart w:name="z420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Озерный ауылдық округінің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bookmarkStart w:name="z42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Қостанай аудандық мәслихатының</w:t>
      </w:r>
    </w:p>
    <w:bookmarkEnd w:id="151"/>
    <w:bookmarkStart w:name="z49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27 желтоқсандағы</w:t>
      </w:r>
    </w:p>
    <w:bookmarkEnd w:id="152"/>
    <w:bookmarkStart w:name="z49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243 шешіміне</w:t>
      </w:r>
    </w:p>
    <w:bookmarkEnd w:id="153"/>
    <w:bookmarkStart w:name="z49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40-қосымша</w:t>
      </w:r>
    </w:p>
    <w:bookmarkEnd w:id="154"/>
    <w:bookmarkStart w:name="z49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2025 жылға арналған Октябрь ауылдық округінің бюджеті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Қостанай облысы Қостанай ауданы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41-қосымша</w:t>
            </w:r>
          </w:p>
        </w:tc>
      </w:tr>
    </w:tbl>
    <w:bookmarkStart w:name="z430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Октябрь ауылдық округінің бюджеті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42-қосымша</w:t>
            </w:r>
          </w:p>
        </w:tc>
      </w:tr>
    </w:tbl>
    <w:bookmarkStart w:name="z435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Октябрь ауылдық округінің бюджеті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bookmarkStart w:name="z43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Қостанай аудандық мәслихатының</w:t>
      </w:r>
    </w:p>
    <w:bookmarkEnd w:id="158"/>
    <w:bookmarkStart w:name="z50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27 желтоқсандағы</w:t>
      </w:r>
    </w:p>
    <w:bookmarkEnd w:id="159"/>
    <w:bookmarkStart w:name="z50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243 шешіміне</w:t>
      </w:r>
    </w:p>
    <w:bookmarkEnd w:id="160"/>
    <w:bookmarkStart w:name="z50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43-қосымша</w:t>
      </w:r>
    </w:p>
    <w:bookmarkEnd w:id="161"/>
    <w:bookmarkStart w:name="z50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2025 жылға арналған Садчиков ауылдық округінің бюджеті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Қостанай облысы Қостанай ауданы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44-қосымша</w:t>
            </w:r>
          </w:p>
        </w:tc>
      </w:tr>
    </w:tbl>
    <w:bookmarkStart w:name="z445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Садчиков ауылдық округінің бюджеті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45-қосымша</w:t>
            </w:r>
          </w:p>
        </w:tc>
      </w:tr>
    </w:tbl>
    <w:bookmarkStart w:name="z450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Садчиков ауылдық округінің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bookmarkStart w:name="z45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Қостанай аудандық мәслихатының</w:t>
      </w:r>
    </w:p>
    <w:bookmarkEnd w:id="165"/>
    <w:bookmarkStart w:name="z51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27 желтоқсандағы</w:t>
      </w:r>
    </w:p>
    <w:bookmarkEnd w:id="166"/>
    <w:bookmarkStart w:name="z51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243 шешіміне</w:t>
      </w:r>
    </w:p>
    <w:bookmarkEnd w:id="167"/>
    <w:bookmarkStart w:name="z51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46-қосымша</w:t>
      </w:r>
    </w:p>
    <w:bookmarkEnd w:id="168"/>
    <w:bookmarkStart w:name="z51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2025 жылға арналған Ульянов ауылдық округінің бюджеті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Қостанай облысы Қостанай ауданы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47-қосымша</w:t>
            </w:r>
          </w:p>
        </w:tc>
      </w:tr>
    </w:tbl>
    <w:bookmarkStart w:name="z460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Ульянов ауылдық округінің бюджеті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48-қосымша</w:t>
            </w:r>
          </w:p>
        </w:tc>
      </w:tr>
    </w:tbl>
    <w:bookmarkStart w:name="z465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Ульянов ауылдық округінің бюджеті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