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4642" w14:textId="2e0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13 желтоқсандағы № 231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- 1291406,8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- 668511,8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- 1342273,1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- 350368,2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- 322852,2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- 358442,1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- 275726,1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- 253519,1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- 288612,5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- 60100,0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- 9740,3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- 1081,0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- 49225,0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- 64931,0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- 279289,3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- 260155,3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- 282624,6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- 201817,0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- 183126,0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- 221971,7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- 98279,6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- 9916,0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- 87291,6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- 105231,8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- 621908,6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- 455010,9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- 657538,5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- 181657,9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- 164554,9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- 184840,8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- 425476,9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- 98418,6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- 11728,7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- 315329,6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- 449385,6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- 402099,3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- 381322,7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- 407851,3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- 58432,1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- 12376,9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- 182,4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- 41608,0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- 66001,2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- 152913,5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- 99747,5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- 163289,0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- 123764,2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- 29746,4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- 184,6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- 93833,2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- 129345,7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- 57917,7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- 2723,7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- 55029,7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- 58154,4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