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97a9" w14:textId="5d59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12 желтоқсандағы № 228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- 27695044,0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- 7515968,0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- 141354,0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- 122226,0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- 19915496,0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- 31343553,0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-3749750,0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- 3749750,0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42345701,7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