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4a5e" w14:textId="eb34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107 "Қостанай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19 қарашадағы № 220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2024-2026 жылдарға арналған аудандық бюджеті туралы" 2023 жылғы 22 желтоқсандағы № 107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- 27809989,0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- 7522098,0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- 142246,0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- 115204,0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- 20030441,0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- 31959963,7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- 101241,0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- 199368,0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- 98127,0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-4251215,7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- 4251215,7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42563977,1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