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4ed" w14:textId="4a0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19 қыркүйектегі № 202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- 27449478,8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- 7506259,0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- 168115,0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- 105174,0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- 19669930,8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- 30644411,8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-3296174,0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- 3296174,0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27449478,8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36868437,1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 - тұру құралдарымен қамтамасыз ету, сондай-ақ санаторий - 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