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522f" w14:textId="7ac5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22 желтоқсандағы № 107 "Қостанай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8 тамыздағы № 194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2024-2026 жылдарға арналған аудандық бюджеті туралы" 2023 жылғы 22 желтоқсандағы № 107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- 26775452,5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- 7056894,0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- 167480,0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- 155174,0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- 19395904,5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- 29970385,5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- 101241,0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- 199368,0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- 98127,0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-3296174,0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- 3296174,0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26775452,5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38940970,4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