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80e" w14:textId="25d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23 мамырдағы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- 27338413,7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- 7056894,0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- 167480,0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түсімдербойынша - 155174,0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- 19958865,7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- 29448066,7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-2210894,0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- 2210894,0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