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5c9d" w14:textId="3b55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107 "Қостанай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20 ақпандағы № 137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2024-2026 жылдарға арналған аудандық бюджеті туралы" 2023 жылғы 22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- 20945571,2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- 7006894,0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- 167480,0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- 155174,0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- 13616023,2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- 22059071,2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- 101241,0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- 199368,0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- 98127,0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-1214741,0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- 1214741,0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