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1f6f" w14:textId="5181f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ұй-коммуналдық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ауданы Тобыл қаласы әкімінің 2024 жылғы 16 тамыздағы № 26-ш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Тобыл қаласының әкімі ШЕШІМ ҚАБЫЛДАДЫ:</w:t>
      </w:r>
    </w:p>
    <w:bookmarkEnd w:id="0"/>
    <w:bookmarkStart w:name="z5" w:id="1"/>
    <w:p>
      <w:pPr>
        <w:spacing w:after="0"/>
        <w:ind w:left="0"/>
        <w:jc w:val="both"/>
      </w:pPr>
      <w:r>
        <w:rPr>
          <w:rFonts w:ascii="Times New Roman"/>
          <w:b w:val="false"/>
          <w:i w:val="false"/>
          <w:color w:val="000000"/>
          <w:sz w:val="28"/>
        </w:rPr>
        <w:t>
      1. "Тұрғын ұй-коммуналдық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 Қостанай облысы әкімдігі денсаулық сақтау басқармасының "Қостанай облыстық фтизиопульмонология орталығы" коммуналдық мемлекеттік кәсіпорнының жылу трассасына қызмет көрсету үшін мақсатында, Қостанай ауданының Тобыл қаласы, Механизаторов көшесі 15/1 аумағында орналасқан, жалпы ауданы 0,0487 гектар 48 жыл мерзімге, өтеусіз негізде,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Тобыл қаласы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Комаров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