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81c1" w14:textId="7418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2024 жылғы 16 тамыздағы № 25-ш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Тобыл қаласының "Орталық" қазандығынан "Домовой" дүкеніне дейінгі жылу трассасына қызмет көрсету үшін мақсатында, Қостанай ауданының Тобыл қаласы, Терешкова көшесі, 42/2А аумағында орналасқан, жалпы ауданы 0,3009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