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31e0" w14:textId="fa73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23-ш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Терешкова көшесінің № 42/1 үйінен "Қостанай ауданының полиция бөлімі" мемлекеттік мекемесіне қоса алғанда, тәуелсіздік қиылысына дейінгі жылу трассасына қызмет көрсету үшін мақсатында, Қостанай ауданының Тобыл қаласы, Тәуелсіздік көшесі, 78А, Терешкова көшесі, 42/2 "Народный банк", Тәуелсіздік үйі арқылы 76 аумағында орналасқан, жалпы ауданы 0,1278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