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e1d3" w14:textId="82fe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16 тамыздағы № 22-ш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"Золотой колос" (Алтын дән) мәдениет үйінен, Тәуелсіздік көшесі 61-ден Тобыл қаласының әкімдігіне дейін Тәуелсіздік көшесі № 55-ке дейінгі жылу трассасына қызмет көрсету үшін мақсатында, Қостанай ауданының Тобыл қаласы, аумағында орналасқан, жалпы ауданы 0,1119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