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34f0" w14:textId="fd23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әкімінің 2024 жылғы 7 тамыздағы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 әкімінің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"07" тамыз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 әкімінің күші жойылған кейбір шешімдерінің тізбесі: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Қостанай ауданы әкімінің 2023 жылғы 10 қазандағы "Жергілікті ауқымдағы техногендік сипаттағы төтенше жағдай жариялау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ауданы әкімінің 2023 жылғы 31 қазандағы "Қостанай ауданы әкімінің 2023 жылғы 10 қазандағы "Жергілікті ауқымдағы техногендік сипаттағы төтенше жағдай жариялау туралы" № 2 шешіміне өзгеріс енгізу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Қостанай ауданы әкімінің 2023 жылғы 22 қарашадағы "Қостанай ауданы әкімінің 2023 жылғы 10 қазандағы "Жергілікті ауқымдағы табиғи сипаттағы төтенше жағдай жариялау туралы" № 2 шешіміне өзгеріс енгізу туралы" № 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